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6 AYLIK KİRA SÖZLEŞMESİ</w:t>
      </w:r>
    </w:p>
    <w:p/>
    <w:p>
      <w:r>
        <w:rPr>
          <w:b/>
          <w:sz w:val="20"/>
        </w:rPr>
        <w:t>Taraflar</w:t>
      </w:r>
    </w:p>
    <w:p>
      <w:r>
        <w:rPr>
          <w:b/>
          <w:sz w:val="20"/>
        </w:rPr>
        <w:t>Kiraya Veren :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Kiraya Veren, işbu sözleşme ile aşağıda belirtilen taşınmazı Kiracı'ya 6 (altı) ay süre ile kiraya vermiştir.</w:t>
      </w:r>
    </w:p>
    <w:p/>
    <w:p>
      <w:r>
        <w:rPr>
          <w:b/>
          <w:sz w:val="20"/>
        </w:rPr>
        <w:t>Kiralık Taşınmazın Bilgileri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Niteliği : ______________________________________________________________</w:t>
      </w:r>
    </w:p>
    <w:p>
      <w:r>
        <w:rPr>
          <w:b w:val="0"/>
          <w:sz w:val="20"/>
        </w:rPr>
        <w:t>Kat/No : _______________________________________________________________</w:t>
      </w:r>
    </w:p>
    <w:p/>
    <w:p>
      <w:r>
        <w:rPr>
          <w:b/>
          <w:sz w:val="20"/>
        </w:rPr>
        <w:t>Kira Bedeli ve Ödeme Şartları</w:t>
      </w:r>
    </w:p>
    <w:p>
      <w:r>
        <w:rPr>
          <w:b w:val="0"/>
          <w:sz w:val="20"/>
        </w:rPr>
        <w:t>Kiracı, taşınmaz için aylık __________________ TL kira bedelini, her ayın ______. günü Kiraya Veren'in belirttiği banka hesabına/elden ödeyecektir.</w:t>
      </w:r>
    </w:p>
    <w:p>
      <w:r>
        <w:rPr>
          <w:b w:val="0"/>
          <w:sz w:val="20"/>
        </w:rPr>
        <w:t>İlk kira bedeli sözleşme imzalama tarihinde peşin olarak ödenecektir.</w:t>
      </w:r>
    </w:p>
    <w:p/>
    <w:p>
      <w:r>
        <w:rPr>
          <w:b/>
          <w:sz w:val="20"/>
        </w:rPr>
        <w:t>Depozito</w:t>
      </w:r>
    </w:p>
    <w:p>
      <w:r>
        <w:rPr>
          <w:b w:val="0"/>
          <w:sz w:val="20"/>
        </w:rPr>
        <w:t>Kiracı, işbu sözleşmenin imzalanması ile birlikte __________________ TL depozito bedelini Kiraya Veren'e teslim edecektir.</w:t>
      </w:r>
    </w:p>
    <w:p>
      <w:r>
        <w:rPr>
          <w:b w:val="0"/>
          <w:sz w:val="20"/>
        </w:rPr>
        <w:t>Depozito, sözleşme sonunda taşınmazın teslim alınması ve hasarsız bulunması halinde iade edilecektir.</w:t>
      </w:r>
    </w:p>
    <w:p/>
    <w:p>
      <w:r>
        <w:rPr>
          <w:b/>
          <w:sz w:val="20"/>
        </w:rPr>
        <w:t>Kullanım ve Bakım</w:t>
      </w:r>
    </w:p>
    <w:p>
      <w:r>
        <w:rPr>
          <w:b w:val="0"/>
          <w:sz w:val="20"/>
        </w:rPr>
        <w:t>Kiracı, taşınmazı dikkatli ve özenli kullanmayı, komşulara ve çevreye saygılı davranmayı kabul eder.</w:t>
      </w:r>
    </w:p>
    <w:p>
      <w:r>
        <w:rPr>
          <w:b w:val="0"/>
          <w:sz w:val="20"/>
        </w:rPr>
        <w:t>Kiracı, taşınmazda meydana gelen zararlardan sorumludur ve gerekli tamiratı yapmakla yükümlüdür.</w:t>
      </w:r>
    </w:p>
    <w:p/>
    <w:p>
      <w:r>
        <w:rPr>
          <w:b/>
          <w:sz w:val="20"/>
        </w:rPr>
        <w:t>Süre ve Fesih</w:t>
      </w:r>
    </w:p>
    <w:p>
      <w:r>
        <w:rPr>
          <w:b w:val="0"/>
          <w:sz w:val="20"/>
        </w:rPr>
        <w:t>İşbu sözleşme 6 (altı) ay sürelidir ve _________ tarihinden itibaren geçerlidir.</w:t>
      </w:r>
    </w:p>
    <w:p>
      <w:r>
        <w:rPr>
          <w:b w:val="0"/>
          <w:sz w:val="20"/>
        </w:rPr>
        <w:t>Taraflardan herhangi biri sözleşme bitiminden en az 15 (on beş) gün önce yazılı bildirimde bulunmadığı takdirde sözleşme aynı şartlarla 6 ay daha uzatılmış sayılır.</w:t>
      </w:r>
    </w:p>
    <w:p/>
    <w:p>
      <w:r>
        <w:rPr>
          <w:b/>
          <w:sz w:val="20"/>
        </w:rPr>
        <w:t>Teslim ve İade</w:t>
      </w:r>
    </w:p>
    <w:p>
      <w:r>
        <w:rPr>
          <w:b w:val="0"/>
          <w:sz w:val="20"/>
        </w:rPr>
        <w:t>Kiracı, taşınmazı sözleşme süresi sonunda hasarsız ve temiz olarak Kiraya Veren'e teslim etmeyi kabul eder.</w:t>
      </w:r>
    </w:p>
    <w:p/>
    <w:p>
      <w:r>
        <w:rPr>
          <w:b/>
          <w:sz w:val="20"/>
        </w:rPr>
        <w:t>Diğer Hükümler</w:t>
      </w:r>
    </w:p>
    <w:p>
      <w:r>
        <w:rPr>
          <w:b w:val="0"/>
          <w:sz w:val="20"/>
        </w:rPr>
        <w:t>Taraflar arasında çıkabilecek uyuşmazlıklarda Türk Borçlar Kanunu hükümleri uygulanacaktır.</w:t>
      </w:r>
    </w:p>
    <w:p>
      <w:r>
        <w:rPr>
          <w:b w:val="0"/>
          <w:sz w:val="20"/>
        </w:rPr>
        <w:t>Bu sözleşme _____ nüsha olarak düzenlenmiş olup, taraflarca okunup anlaşılarak imzalanmıştır.</w:t>
      </w:r>
    </w:p>
    <w:p/>
    <w:p/>
    <w:p>
      <w:r>
        <w:rPr>
          <w:b/>
          <w:sz w:val="20"/>
        </w:rPr>
        <w:t>Kiraya Veren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İmza : ___________________________</w:t>
      </w:r>
    </w:p>
    <w:p/>
    <w:p/>
    <w:p>
      <w:r>
        <w:rPr>
          <w:b/>
          <w:sz w:val="20"/>
        </w:rPr>
        <w:t>Kiracı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İmza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https://sozlesmesiuzmani.com/6-aylık-kira-sozlesmesi-ornegi/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6-ayl&#305;k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