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APARTMAN ÇATI TAMİRİ SÖZLEŞMESİ</w:t>
      </w:r>
    </w:p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1. İşveren (Apartman Yönetimi / Maliki):</w:t>
      </w:r>
    </w:p>
    <w:p>
      <w:r>
        <w:rPr>
          <w:b w:val="0"/>
          <w:sz w:val="20"/>
        </w:rPr>
        <w:t>Adı Soyadı / Unvanı : 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/>
    <w:p>
      <w:r>
        <w:rPr>
          <w:b w:val="0"/>
          <w:sz w:val="20"/>
        </w:rPr>
        <w:t>2. Yüklenici (Çatı Tamiri Hizmeti Veren):</w:t>
      </w:r>
    </w:p>
    <w:p>
      <w:r>
        <w:rPr>
          <w:b w:val="0"/>
          <w:sz w:val="20"/>
        </w:rPr>
        <w:t>Firma Adı / Adı Soyadı : 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/>
    <w:p>
      <w:r>
        <w:rPr>
          <w:b/>
          <w:sz w:val="20"/>
        </w:rPr>
        <w:t>Sözleşmenin Konusu</w:t>
      </w:r>
    </w:p>
    <w:p>
      <w:r>
        <w:rPr>
          <w:b w:val="0"/>
          <w:sz w:val="20"/>
        </w:rPr>
        <w:t>İşbu sözleşme, İşveren tarafından apartmanın çatısının tamiri ve onarımı için Yükleniciye verilen hizmetin şartlarını ve kapsamını düzenler.</w:t>
      </w:r>
    </w:p>
    <w:p/>
    <w:p>
      <w:r>
        <w:rPr>
          <w:b/>
          <w:sz w:val="20"/>
        </w:rPr>
        <w:t>İşin Tanımı ve Kapsamı</w:t>
      </w:r>
    </w:p>
    <w:p>
      <w:r>
        <w:rPr>
          <w:b w:val="0"/>
          <w:sz w:val="20"/>
        </w:rPr>
        <w:t>Yüklenici, apartmanın çatısında aşağıda belirtilen işleri yapmakla yükümlüdür:</w:t>
      </w:r>
    </w:p>
    <w:p>
      <w:r>
        <w:rPr>
          <w:b w:val="0"/>
          <w:sz w:val="20"/>
        </w:rPr>
        <w:t>- Mevcut çatının hasar tespiti ve gerekli tamir işlemleri</w:t>
      </w:r>
    </w:p>
    <w:p>
      <w:r>
        <w:rPr>
          <w:b w:val="0"/>
          <w:sz w:val="20"/>
        </w:rPr>
        <w:t>- Su yalıtımı ve izolasyon uygulamaları</w:t>
      </w:r>
    </w:p>
    <w:p>
      <w:r>
        <w:rPr>
          <w:b w:val="0"/>
          <w:sz w:val="20"/>
        </w:rPr>
        <w:t>- Gerekli malzeme temini ve işçilik</w:t>
      </w:r>
    </w:p>
    <w:p>
      <w:r>
        <w:rPr>
          <w:b w:val="0"/>
          <w:sz w:val="20"/>
        </w:rPr>
        <w:t>- İşin tamamlanması sonrası temizlik ve teslim</w:t>
      </w:r>
    </w:p>
    <w:p/>
    <w:p>
      <w:r>
        <w:rPr>
          <w:b/>
          <w:sz w:val="20"/>
        </w:rPr>
        <w:t>Süre</w:t>
      </w:r>
    </w:p>
    <w:p>
      <w:r>
        <w:rPr>
          <w:b w:val="0"/>
          <w:sz w:val="20"/>
        </w:rPr>
        <w:t>İşin başlama ve bitiş tarihleri aşağıdaki gibidir:</w:t>
      </w:r>
    </w:p>
    <w:p>
      <w:r>
        <w:rPr>
          <w:b w:val="0"/>
          <w:sz w:val="20"/>
        </w:rPr>
        <w:t>Başlangıç Tarihi : ____________________________</w:t>
      </w:r>
    </w:p>
    <w:p>
      <w:r>
        <w:rPr>
          <w:b w:val="0"/>
          <w:sz w:val="20"/>
        </w:rPr>
        <w:t>Bitiş Tarihi : ________________________________</w:t>
      </w:r>
    </w:p>
    <w:p/>
    <w:p>
      <w:r>
        <w:rPr>
          <w:b/>
          <w:sz w:val="20"/>
        </w:rPr>
        <w:t>Bedel ve Ödeme Şartları</w:t>
      </w:r>
    </w:p>
    <w:p>
      <w:r>
        <w:rPr>
          <w:b w:val="0"/>
          <w:sz w:val="20"/>
        </w:rPr>
        <w:t>Toplam Bedel : _________________ TL</w:t>
      </w:r>
    </w:p>
    <w:p>
      <w:r>
        <w:rPr>
          <w:b w:val="0"/>
          <w:sz w:val="20"/>
        </w:rPr>
        <w:t>Ödeme Şekli ve Zamanı : ____________________________________________</w:t>
      </w:r>
    </w:p>
    <w:p/>
    <w:p>
      <w:r>
        <w:rPr>
          <w:b/>
          <w:sz w:val="20"/>
        </w:rPr>
        <w:t>Tarafların Hak ve Yükümlülükleri</w:t>
      </w:r>
    </w:p>
    <w:p>
      <w:r>
        <w:rPr>
          <w:b w:val="0"/>
          <w:sz w:val="20"/>
        </w:rPr>
        <w:t>İşverenin Yükümlülükleri:</w:t>
      </w:r>
    </w:p>
    <w:p>
      <w:r>
        <w:rPr>
          <w:b w:val="0"/>
          <w:sz w:val="20"/>
        </w:rPr>
        <w:t>- Ödemeleri sözleşmede belirtilen şekilde ve sürede yapmak</w:t>
      </w:r>
    </w:p>
    <w:p>
      <w:r>
        <w:rPr>
          <w:b w:val="0"/>
          <w:sz w:val="20"/>
        </w:rPr>
        <w:t>- Gerekli bilgileri ve erişimi sağlamak</w:t>
      </w:r>
    </w:p>
    <w:p/>
    <w:p>
      <w:r>
        <w:rPr>
          <w:b w:val="0"/>
          <w:sz w:val="20"/>
        </w:rPr>
        <w:t>Yüklenicinin Yükümlülükleri:</w:t>
      </w:r>
    </w:p>
    <w:p>
      <w:r>
        <w:rPr>
          <w:b w:val="0"/>
          <w:sz w:val="20"/>
        </w:rPr>
        <w:t>- İşin sözleşmeye uygun ve zamanında tamamlanması</w:t>
      </w:r>
    </w:p>
    <w:p>
      <w:r>
        <w:rPr>
          <w:b w:val="0"/>
          <w:sz w:val="20"/>
        </w:rPr>
        <w:t>- Kullanılan malzeme ve işçilik kalitesinden sorumlu olmak</w:t>
      </w:r>
    </w:p>
    <w:p>
      <w:r>
        <w:rPr>
          <w:b w:val="0"/>
          <w:sz w:val="20"/>
        </w:rPr>
        <w:t>- İş güvenliği ve çevre kurallarına uymak</w:t>
      </w:r>
    </w:p>
    <w:p/>
    <w:p>
      <w:r>
        <w:rPr>
          <w:b/>
          <w:sz w:val="20"/>
        </w:rPr>
        <w:t>Garanti ve Sorumluluk</w:t>
      </w:r>
    </w:p>
    <w:p>
      <w:r>
        <w:rPr>
          <w:b w:val="0"/>
          <w:sz w:val="20"/>
        </w:rPr>
        <w:t>Yüklenici, yapılan işçilik ve kullanılan malzemeler ile ilgili 2 yıl süre ile garanti verir. Garanti süresi içinde ortaya çıkabilecek kusurlar ücretsiz olarak giderilecektir.</w:t>
      </w:r>
    </w:p>
    <w:p/>
    <w:p>
      <w:r>
        <w:rPr>
          <w:b/>
          <w:sz w:val="20"/>
        </w:rPr>
        <w:t>Fesih</w:t>
      </w:r>
    </w:p>
    <w:p>
      <w:r>
        <w:rPr>
          <w:b w:val="0"/>
          <w:sz w:val="20"/>
        </w:rPr>
        <w:t>Taraflardan herhangi biri sözleşme şartlarına uymazsa, diğer taraf yazılı bildirimle sözleşmeyi feshedebilir.</w:t>
      </w:r>
    </w:p>
    <w:p/>
    <w:p>
      <w:r>
        <w:rPr>
          <w:b/>
          <w:sz w:val="20"/>
        </w:rPr>
        <w:t>Uyuşmazlıkların Çözümü</w:t>
      </w:r>
    </w:p>
    <w:p>
      <w:r>
        <w:rPr>
          <w:b w:val="0"/>
          <w:sz w:val="20"/>
        </w:rPr>
        <w:t>Bu sözleşmeden doğan uyuşmazlıklarda Türkiye Cumhuriyeti mahkemeleri ve icra daireleri yetkilidir.</w:t>
      </w:r>
    </w:p>
    <w:p/>
    <w:p/>
    <w:p>
      <w:r>
        <w:rPr>
          <w:b w:val="0"/>
          <w:sz w:val="20"/>
        </w:rPr>
        <w:t>İşbu sözleşme taraflarca okunup anlaşılarak, ____ (iki) nüsha olarak düzenlenmiş ve imzalanmıştır.</w:t>
      </w:r>
    </w:p>
    <w:p/>
    <w:p/>
    <w:p>
      <w:r>
        <w:rPr>
          <w:b/>
          <w:sz w:val="20"/>
        </w:rPr>
        <w:t>İşveren</w:t>
      </w:r>
    </w:p>
    <w:p>
      <w:r>
        <w:rPr>
          <w:b w:val="0"/>
          <w:sz w:val="20"/>
        </w:rPr>
        <w:t>Adı Soyadı / Unvanı : __________________________________________</w:t>
      </w:r>
    </w:p>
    <w:p>
      <w:r>
        <w:rPr>
          <w:b w:val="0"/>
          <w:sz w:val="20"/>
        </w:rPr>
        <w:t>İmza : _________________________</w:t>
      </w:r>
    </w:p>
    <w:p/>
    <w:p/>
    <w:p>
      <w:r>
        <w:rPr>
          <w:b/>
          <w:sz w:val="20"/>
        </w:rPr>
        <w:t>Yüklenici</w:t>
      </w:r>
    </w:p>
    <w:p>
      <w:r>
        <w:rPr>
          <w:b w:val="0"/>
          <w:sz w:val="20"/>
        </w:rPr>
        <w:t>Adı Soyadı / Unvanı : __________________________________________</w:t>
      </w:r>
    </w:p>
    <w:p>
      <w:r>
        <w:rPr>
          <w:b w:val="0"/>
          <w:sz w:val="20"/>
        </w:rPr>
        <w:t>İmza : 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https://sozlesmesiuzmani.com/apartman-catı-tamiri-sozlesmesi-ornegi/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apartman-cat&#305;-tamiri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