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ARAÇ KİRA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Kiraya Veren (Bundan sonra “Kiraya Veren” olarak anılacaktır):</w:t>
      </w:r>
    </w:p>
    <w:p>
      <w:r>
        <w:rPr>
          <w:b w:val="0"/>
          <w:sz w:val="20"/>
        </w:rPr>
        <w:t>Adı Soyadı / Ünvanı : _____________________________________________</w:t>
      </w:r>
    </w:p>
    <w:p>
      <w:r>
        <w:rPr>
          <w:b w:val="0"/>
          <w:sz w:val="20"/>
        </w:rPr>
        <w:t>T.C. Kimlik No / Vergi No : 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/>
    <w:p>
      <w:r>
        <w:rPr>
          <w:b w:val="0"/>
          <w:sz w:val="20"/>
        </w:rPr>
        <w:t>Kiracı (Bundan sonra “Kiracı” olarak anılacaktır):</w:t>
      </w:r>
    </w:p>
    <w:p>
      <w:r>
        <w:rPr>
          <w:b w:val="0"/>
          <w:sz w:val="20"/>
        </w:rPr>
        <w:t>Adı Soyadı : _______________________________________________________</w:t>
      </w:r>
    </w:p>
    <w:p>
      <w:r>
        <w:rPr>
          <w:b w:val="0"/>
          <w:sz w:val="20"/>
        </w:rPr>
        <w:t>T.C. Kimlik No : ____________________________________________________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/>
    <w:p>
      <w:r>
        <w:rPr>
          <w:b/>
          <w:sz w:val="20"/>
        </w:rPr>
        <w:t>Konu :</w:t>
      </w:r>
    </w:p>
    <w:p>
      <w:r>
        <w:rPr>
          <w:b w:val="0"/>
          <w:sz w:val="20"/>
        </w:rPr>
        <w:t>Kiraya Veren, mülkiyetinde bulunan aşağıda özellikleri belirtilen aracı, Kiracı’ya işbu sözleşme koşulları çerçevesinde kiraya vermiştir.</w:t>
      </w:r>
    </w:p>
    <w:p/>
    <w:p>
      <w:r>
        <w:rPr>
          <w:b/>
          <w:sz w:val="20"/>
        </w:rPr>
        <w:t>Araç Bilgileri :</w:t>
      </w:r>
    </w:p>
    <w:p>
      <w:r>
        <w:rPr>
          <w:b w:val="0"/>
          <w:sz w:val="20"/>
        </w:rPr>
        <w:t>Marka / Model : ________________________________________________</w:t>
      </w:r>
    </w:p>
    <w:p>
      <w:r>
        <w:rPr>
          <w:b w:val="0"/>
          <w:sz w:val="20"/>
        </w:rPr>
        <w:t>Model Yılı : ____________________________________________________</w:t>
      </w:r>
    </w:p>
    <w:p>
      <w:r>
        <w:rPr>
          <w:b w:val="0"/>
          <w:sz w:val="20"/>
        </w:rPr>
        <w:t>Plaka No : _____________________________________________________</w:t>
      </w:r>
    </w:p>
    <w:p>
      <w:r>
        <w:rPr>
          <w:b w:val="0"/>
          <w:sz w:val="20"/>
        </w:rPr>
        <w:t>Şasi No : ______________________________________________________</w:t>
      </w:r>
    </w:p>
    <w:p>
      <w:r>
        <w:rPr>
          <w:b w:val="0"/>
          <w:sz w:val="20"/>
        </w:rPr>
        <w:t>Motor No : _____________________________________________________</w:t>
      </w:r>
    </w:p>
    <w:p>
      <w:r>
        <w:rPr>
          <w:b w:val="0"/>
          <w:sz w:val="20"/>
        </w:rPr>
        <w:t>Araç Durumu : _________________________________________________</w:t>
      </w:r>
    </w:p>
    <w:p/>
    <w:p>
      <w:r>
        <w:rPr>
          <w:b/>
          <w:sz w:val="20"/>
        </w:rPr>
        <w:t>Kira Bedeli ve Ödeme :</w:t>
      </w:r>
    </w:p>
    <w:p>
      <w:r>
        <w:rPr>
          <w:b w:val="0"/>
          <w:sz w:val="20"/>
        </w:rPr>
        <w:t>Kira Bedeli : _________________ TL</w:t>
      </w:r>
    </w:p>
    <w:p>
      <w:r>
        <w:rPr>
          <w:b w:val="0"/>
          <w:sz w:val="20"/>
        </w:rPr>
        <w:t>Ödeme Şekli ve Tarihleri : ______________________________________</w:t>
      </w:r>
    </w:p>
    <w:p/>
    <w:p>
      <w:r>
        <w:rPr>
          <w:b/>
          <w:sz w:val="20"/>
        </w:rPr>
        <w:t>Kira Süresi :</w:t>
      </w:r>
    </w:p>
    <w:p>
      <w:r>
        <w:rPr>
          <w:b w:val="0"/>
          <w:sz w:val="20"/>
        </w:rPr>
        <w:t>Başlangıç Tarihi : _______________________________________________</w:t>
      </w:r>
    </w:p>
    <w:p>
      <w:r>
        <w:rPr>
          <w:b w:val="0"/>
          <w:sz w:val="20"/>
        </w:rPr>
        <w:t>Bitiş Tarihi : _________________________________________________</w:t>
      </w:r>
    </w:p>
    <w:p/>
    <w:p>
      <w:r>
        <w:rPr>
          <w:b/>
          <w:sz w:val="20"/>
        </w:rPr>
        <w:t>Kiracının Yükümlülükleri :</w:t>
      </w:r>
    </w:p>
    <w:p>
      <w:r>
        <w:rPr>
          <w:b w:val="0"/>
          <w:sz w:val="20"/>
        </w:rPr>
        <w:t>1. Kiracı, aracı belirtilen süre boyunca iyi şekilde kullanmayı ve sözleşme sonunda hasarsız olarak teslim etmeyi kabul eder.</w:t>
      </w:r>
    </w:p>
    <w:p>
      <w:r>
        <w:rPr>
          <w:b w:val="0"/>
          <w:sz w:val="20"/>
        </w:rPr>
        <w:t>2. Aracın bakım, yakıt, trafik cezaları ve diğer masrafları Kiracı’ya aittir.</w:t>
      </w:r>
    </w:p>
    <w:p>
      <w:r>
        <w:rPr>
          <w:b w:val="0"/>
          <w:sz w:val="20"/>
        </w:rPr>
        <w:t>3. Kiracı, aracı üçüncü kişilere devredemez veya başkasına kullandıramaz.</w:t>
      </w:r>
    </w:p>
    <w:p/>
    <w:p>
      <w:r>
        <w:rPr>
          <w:b/>
          <w:sz w:val="20"/>
        </w:rPr>
        <w:t>Kiraya Verenin Yükümlülükleri :</w:t>
      </w:r>
    </w:p>
    <w:p>
      <w:r>
        <w:rPr>
          <w:b w:val="0"/>
          <w:sz w:val="20"/>
        </w:rPr>
        <w:t>1. Kiraya Veren, aracı kira süresi boyunca Kiracıya teslim eder ve kullanım hakkını verir.</w:t>
      </w:r>
    </w:p>
    <w:p>
      <w:r>
        <w:rPr>
          <w:b w:val="0"/>
          <w:sz w:val="20"/>
        </w:rPr>
        <w:t>2. Aracın trafik ve sigorta işlemlerinin geçerli olmasını sağlar.</w:t>
      </w:r>
    </w:p>
    <w:p/>
    <w:p>
      <w:r>
        <w:rPr>
          <w:b/>
          <w:sz w:val="20"/>
        </w:rPr>
        <w:t>Sözleşmenin Feshi ve İade :</w:t>
      </w:r>
    </w:p>
    <w:p>
      <w:r>
        <w:rPr>
          <w:b w:val="0"/>
          <w:sz w:val="20"/>
        </w:rPr>
        <w:t>Kiracı, kira süresi sonunda aracı belirtilen adreste ve hasarsız olarak Kiraya Verene teslim etmekle yükümlüdür.</w:t>
      </w:r>
    </w:p>
    <w:p>
      <w:r>
        <w:rPr>
          <w:b w:val="0"/>
          <w:sz w:val="20"/>
        </w:rPr>
        <w:t>Sözleşmenin erken feshi durumunda taraflar karşılıklı anlaşarak hareket eder.</w:t>
      </w:r>
    </w:p>
    <w:p/>
    <w:p>
      <w:r>
        <w:rPr>
          <w:b/>
          <w:sz w:val="20"/>
        </w:rPr>
        <w:t>Uyuşmazlıkların Çözümü :</w:t>
      </w:r>
    </w:p>
    <w:p>
      <w:r>
        <w:rPr>
          <w:b w:val="0"/>
          <w:sz w:val="20"/>
        </w:rPr>
        <w:t>Bu sözleşmeden doğacak uyuşmazlıklarda İstanbul (Anadolu) Mahkemeleri ve İcra Daireleri yetkilidir.</w:t>
      </w:r>
    </w:p>
    <w:p/>
    <w:p/>
    <w:p>
      <w:r>
        <w:rPr>
          <w:b w:val="0"/>
          <w:sz w:val="20"/>
        </w:rPr>
        <w:t>Yer : ______________________________________________________________</w:t>
      </w:r>
    </w:p>
    <w:p>
      <w:r>
        <w:rPr>
          <w:b w:val="0"/>
          <w:sz w:val="20"/>
        </w:rPr>
        <w:t>Tarih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KİRAYA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https://sozlesmesiuzmani.com/arac-kira-sozlesmesi-ornegi/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arac-kira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