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DERNEK KİRA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Kiraya Veren (Dernek) : 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Temsil ve İlzama Yetkili Kişi : ________________________________________</w:t>
      </w:r>
    </w:p>
    <w:p/>
    <w:p>
      <w:r>
        <w:rPr>
          <w:b/>
          <w:sz w:val="20"/>
        </w:rPr>
        <w:t>Kiracı :</w:t>
      </w:r>
    </w:p>
    <w:p>
      <w:r>
        <w:rPr>
          <w:b w:val="0"/>
          <w:sz w:val="20"/>
        </w:rPr>
        <w:t>Adı Soyadı / Ünvanı : _________________________________________________</w:t>
      </w:r>
    </w:p>
    <w:p>
      <w:r>
        <w:rPr>
          <w:b w:val="0"/>
          <w:sz w:val="20"/>
        </w:rPr>
        <w:t>TC Kimlik / Vergi No : 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/>
          <w:sz w:val="20"/>
        </w:rPr>
        <w:t>Kira Konusu :</w:t>
      </w:r>
    </w:p>
    <w:p>
      <w:r>
        <w:rPr>
          <w:b w:val="0"/>
          <w:sz w:val="20"/>
        </w:rPr>
        <w:t>Kiraya Veren, yukarıda belirtilen adreste bulunan ve aşağıda tanımlanan gayrimenkulü, Kiracı’ya işbu sözleşme şartları ile kiralamayı kabul ve taahhüt eder.</w:t>
      </w:r>
    </w:p>
    <w:p>
      <w:r>
        <w:rPr>
          <w:b w:val="0"/>
          <w:sz w:val="20"/>
        </w:rPr>
        <w:t>Gayrimenkulün Adresi : _________________________________________________</w:t>
      </w:r>
    </w:p>
    <w:p>
      <w:r>
        <w:rPr>
          <w:b w:val="0"/>
          <w:sz w:val="20"/>
        </w:rPr>
        <w:t>Kira Konusu Taşınmazın Özellikleri : ____________________________________</w:t>
      </w:r>
    </w:p>
    <w:p/>
    <w:p>
      <w:r>
        <w:rPr>
          <w:b/>
          <w:sz w:val="20"/>
        </w:rPr>
        <w:t>Kira Süresi :</w:t>
      </w:r>
    </w:p>
    <w:p>
      <w:r>
        <w:rPr>
          <w:b w:val="0"/>
          <w:sz w:val="20"/>
        </w:rPr>
        <w:t>İşbu sözleşme süresi _____ (_____) ay/yıl olup, tarafların karşılıklı yazılı mutabakatı ile uzatılabilir.</w:t>
      </w:r>
    </w:p>
    <w:p/>
    <w:p>
      <w:r>
        <w:rPr>
          <w:b/>
          <w:sz w:val="20"/>
        </w:rPr>
        <w:t>Kira Bedeli ve Ödeme Şartları :</w:t>
      </w:r>
    </w:p>
    <w:p>
      <w:r>
        <w:rPr>
          <w:b w:val="0"/>
          <w:sz w:val="20"/>
        </w:rPr>
        <w:t>Kira bedeli aylık/brüt/net olarak ______________ TL (Türk Lirası) olarak kararlaştırılmıştır.</w:t>
      </w:r>
    </w:p>
    <w:p>
      <w:r>
        <w:rPr>
          <w:b w:val="0"/>
          <w:sz w:val="20"/>
        </w:rPr>
        <w:t>Kira bedeli her ayın ________ tarihine kadar Kiraya Veren’in belirttiği banka hesabına yatırılacaktır.</w:t>
      </w:r>
    </w:p>
    <w:p>
      <w:r>
        <w:rPr>
          <w:b w:val="0"/>
          <w:sz w:val="20"/>
        </w:rPr>
        <w:t>Geç ödemelerde Türk Borçlar Kanunu hükümlerine göre gecikme faizi uygulanacaktır.</w:t>
      </w:r>
    </w:p>
    <w:p/>
    <w:p>
      <w:r>
        <w:rPr>
          <w:b/>
          <w:sz w:val="20"/>
        </w:rPr>
        <w:t>Depozito :</w:t>
      </w:r>
    </w:p>
    <w:p>
      <w:r>
        <w:rPr>
          <w:b w:val="0"/>
          <w:sz w:val="20"/>
        </w:rPr>
        <w:t>Kiracı, kira başlangıcında ______________ TL tutarında depozito ödeyecektir. Depozito, kira süresi sonunda taşınmazın hasarsız teslimi halinde iade edilir.</w:t>
      </w:r>
    </w:p>
    <w:p/>
    <w:p>
      <w:r>
        <w:rPr>
          <w:b/>
          <w:sz w:val="20"/>
        </w:rPr>
        <w:t>Tarafların Hak ve Yükümlülükleri :</w:t>
      </w:r>
    </w:p>
    <w:p>
      <w:r>
        <w:rPr>
          <w:b w:val="0"/>
          <w:sz w:val="20"/>
        </w:rPr>
        <w:t>1. Kiraya Veren, taşınmazı sözleşmede belirtilen özelliklerde ve kullanıma hazır şekilde Kiracı’ya teslim edecektir.</w:t>
      </w:r>
    </w:p>
    <w:p>
      <w:r>
        <w:rPr>
          <w:b w:val="0"/>
          <w:sz w:val="20"/>
        </w:rPr>
        <w:t>2. Kiracı, taşınmazı sözleşme amaçlarına uygun kullanacak ve üçüncü şahıslara devretmeyecektir.</w:t>
      </w:r>
    </w:p>
    <w:p>
      <w:r>
        <w:rPr>
          <w:b w:val="0"/>
          <w:sz w:val="20"/>
        </w:rPr>
        <w:t>3. Kiracı, kiralanan taşınmazın bakım ve küçük onarımlarından sorumludur; büyük onarımlar Kiraya Veren tarafından yapılacaktır.</w:t>
      </w:r>
    </w:p>
    <w:p>
      <w:r>
        <w:rPr>
          <w:b w:val="0"/>
          <w:sz w:val="20"/>
        </w:rPr>
        <w:t>4. Kiracı, kira bedelini zamanında ödemekle yükümlüdür.</w:t>
      </w:r>
    </w:p>
    <w:p>
      <w:r>
        <w:rPr>
          <w:b w:val="0"/>
          <w:sz w:val="20"/>
        </w:rPr>
        <w:t>5. Taraflar, kira süresi boyunca yasal mevzuata ve kamu düzenine uygun hareket edeceklerdir.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Taraflar, karşılıklı yazılı bildirimle sözleşmeyi feshedebilirler. Kiracı, sözleşme süresi bitmeden fesih halinde ________________ tutarında tazminat ödemeyi kabul eder.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İşbu sözleşmeden doğan uyuşmazlıkların çözümünde İstanbul (ya da ilgili yer) Mahkemeleri ve İcra Daireleri yetkilidir.</w:t>
      </w:r>
    </w:p>
    <w:p/>
    <w:p/>
    <w:p>
      <w:pPr>
        <w:jc w:val="center"/>
      </w:pPr>
      <w:r>
        <w:rPr>
          <w:b w:val="0"/>
          <w:sz w:val="20"/>
        </w:rPr>
        <w:t>İşbu sözleşme ____ sayfa ve ____ nüsha olarak düzenlenmiş, taraflarca okunup anlaşılarak imzalanmıştır.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 (Dernek)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Yetkili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https://sozlesmesiuzmani.com/dernek-kira-sozlesmesi-ornegi/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dernek-kira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