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EV SAHİBİNİ KORUYAN KİRA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Ev Sahibi (Kiraya Veren) : _______________________________________________________</w:t>
      </w:r>
    </w:p>
    <w:p>
      <w:r>
        <w:rPr>
          <w:b w:val="0"/>
          <w:sz w:val="20"/>
        </w:rPr>
        <w:t>T.C. Kimlik Numarası : _______________________________________________________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: _______________________________________________________</w:t>
      </w:r>
    </w:p>
    <w:p>
      <w:r>
        <w:rPr>
          <w:b w:val="0"/>
          <w:sz w:val="20"/>
        </w:rPr>
        <w:t>T.C. Kimlik Numarası : _______________________________________________________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/>
    <w:p>
      <w:r>
        <w:rPr>
          <w:b/>
          <w:sz w:val="20"/>
        </w:rPr>
        <w:t>Kira Konusu :</w:t>
      </w:r>
    </w:p>
    <w:p>
      <w:r>
        <w:rPr>
          <w:b w:val="0"/>
          <w:sz w:val="20"/>
        </w:rPr>
        <w:t>Kiraya Veren, aşağıda açık adresi belirtilen taşınmazı, Kiracı'ya işbu sözleşme hükümleri çerçevesinde kiraya vermiştir.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Bu sözleşme ____ (____) ay/yıl süreyle geçerlidir. Süre bitiminde taraflarca yazılı olarak uzatılmadıkça sözleşme sona erer.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Kiracı, aylık kira bedeli olarak __________________ TL ödemeyi kabul eder.</w:t>
      </w:r>
    </w:p>
    <w:p>
      <w:r>
        <w:rPr>
          <w:b w:val="0"/>
          <w:sz w:val="20"/>
        </w:rPr>
        <w:t>Kira bedeli her ayın ________ günü Kiraya Veren'in belirttiği banka hesabına veya elden ödenecektir.</w:t>
      </w:r>
    </w:p>
    <w:p>
      <w:r>
        <w:rPr>
          <w:b w:val="0"/>
          <w:sz w:val="20"/>
        </w:rPr>
        <w:t>Gecikmelerde Türk Borçlar Kanunu hükümleri uygulanacaktır.</w:t>
      </w:r>
    </w:p>
    <w:p/>
    <w:p>
      <w:r>
        <w:rPr>
          <w:b/>
          <w:sz w:val="20"/>
        </w:rPr>
        <w:t>Depozito :</w:t>
      </w:r>
    </w:p>
    <w:p>
      <w:r>
        <w:rPr>
          <w:b w:val="0"/>
          <w:sz w:val="20"/>
        </w:rPr>
        <w:t>Kiracı, _______________ TL tutarında depozitoyu sözleşme imzalanırken Kiraya Veren’e ödeyecektir.</w:t>
      </w:r>
    </w:p>
    <w:p>
      <w:r>
        <w:rPr>
          <w:b w:val="0"/>
          <w:sz w:val="20"/>
        </w:rPr>
        <w:t>Depozito, kira süresi sonunda taşınmazın hasarsız teslim edilmesi halinde iade edilir.</w:t>
      </w:r>
    </w:p>
    <w:p/>
    <w:p>
      <w:r>
        <w:rPr>
          <w:b/>
          <w:sz w:val="20"/>
        </w:rPr>
        <w:t>Kiracının Yükümlülükleri :</w:t>
      </w:r>
    </w:p>
    <w:p>
      <w:r>
        <w:rPr>
          <w:b w:val="0"/>
          <w:sz w:val="20"/>
        </w:rPr>
        <w:t>- Kiralananı iyi kullanmak, zarar vermemek ve bakımını yapmak.</w:t>
      </w:r>
    </w:p>
    <w:p>
      <w:r>
        <w:rPr>
          <w:b w:val="0"/>
          <w:sz w:val="20"/>
        </w:rPr>
        <w:t>- Kira bedelini zamanında ödemek.</w:t>
      </w:r>
    </w:p>
    <w:p>
      <w:r>
        <w:rPr>
          <w:b w:val="0"/>
          <w:sz w:val="20"/>
        </w:rPr>
        <w:t>- Kiralananda yapılacak değişikliklerde Kiraya Veren'in yazılı onayını almak.</w:t>
      </w:r>
    </w:p>
    <w:p>
      <w:r>
        <w:rPr>
          <w:b w:val="0"/>
          <w:sz w:val="20"/>
        </w:rPr>
        <w:t>- Kiralananı süresi bitiminde teslim etmek.</w:t>
      </w:r>
    </w:p>
    <w:p/>
    <w:p>
      <w:r>
        <w:rPr>
          <w:b/>
          <w:sz w:val="20"/>
        </w:rPr>
        <w:t>Kiraya Verenin Yükümlülükleri :</w:t>
      </w:r>
    </w:p>
    <w:p>
      <w:r>
        <w:rPr>
          <w:b w:val="0"/>
          <w:sz w:val="20"/>
        </w:rPr>
        <w:t>- Kiralananı sözleşmeye uygun şekilde teslim etmek ve kullanıma hazır durumda tutmak.</w:t>
      </w:r>
    </w:p>
    <w:p>
      <w:r>
        <w:rPr>
          <w:b w:val="0"/>
          <w:sz w:val="20"/>
        </w:rPr>
        <w:t>- Kiracının huzurunu bozacak müdahalelerden kaçınmak.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Taraflar, kanunda öngörülen hallerde sözleşmeyi tek taraflı feshedebilir.</w:t>
      </w:r>
    </w:p>
    <w:p>
      <w:r>
        <w:rPr>
          <w:b w:val="0"/>
          <w:sz w:val="20"/>
        </w:rPr>
        <w:t>Kiracı, kira bedelini ödemediği takdirde Kiraya Veren sözleşmeyi feshedebilir.</w:t>
      </w:r>
    </w:p>
    <w:p/>
    <w:p>
      <w:r>
        <w:rPr>
          <w:b/>
          <w:sz w:val="20"/>
        </w:rPr>
        <w:t>Diğer Hükümler :</w:t>
      </w:r>
    </w:p>
    <w:p>
      <w:r>
        <w:rPr>
          <w:b w:val="0"/>
          <w:sz w:val="20"/>
        </w:rPr>
        <w:t>- Kiralananın üçüncü kişilere devri Kiraya Veren'in yazılı iznine tabidir.</w:t>
      </w:r>
    </w:p>
    <w:p>
      <w:r>
        <w:rPr>
          <w:b w:val="0"/>
          <w:sz w:val="20"/>
        </w:rPr>
        <w:t>- Bu sözleşmede hüküm bulunmayan hallerde Türk Borçlar Kanunu ve ilgili mevzuat hükümleri uygulanır.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 (Ev Sahibi)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https://sozlesmesiuzmani.com/ev-sahibini-koruyan-kira-sozlesmesi-ornegi/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ev-sahibini-koruyan-kir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