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HOME OFİS KİRA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: ________________________________________________________________</w:t>
      </w:r>
    </w:p>
    <w:p>
      <w:r>
        <w:rPr>
          <w:b w:val="0"/>
          <w:sz w:val="20"/>
        </w:rPr>
        <w:t>T.C. Kimlik No/Vergi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/ Ünvanı : _________________________________________________________</w:t>
      </w:r>
    </w:p>
    <w:p>
      <w:r>
        <w:rPr>
          <w:b w:val="0"/>
          <w:sz w:val="20"/>
        </w:rPr>
        <w:t>T.C. Kimlik No/Vergi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Kiraya Veren, aşağıda açık adresi belirtilen taşınmazın belirli bir bölümünü kiraya verir; Kiracı bu alanı Home Ofis amaçlı kullanacaktır.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Kiralanan Alanın Özellikleri : _________________________________________________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Kira Bedeli : _________________ TL (Türk Lirası)</w:t>
      </w:r>
    </w:p>
    <w:p>
      <w:r>
        <w:rPr>
          <w:b w:val="0"/>
          <w:sz w:val="20"/>
        </w:rPr>
        <w:t>Ödeme Şekli ve Zamanı : ______________________________________________________</w:t>
      </w:r>
    </w:p>
    <w:p>
      <w:r>
        <w:rPr>
          <w:b w:val="0"/>
          <w:sz w:val="20"/>
        </w:rPr>
        <w:t>Depozito : _________________ TL</w:t>
      </w:r>
    </w:p>
    <w:p>
      <w:r>
        <w:rPr>
          <w:b w:val="0"/>
          <w:sz w:val="20"/>
        </w:rPr>
        <w:t>Depozito, sözleşme sona erdiğinde Kiralananın hasarsız teslimi halinde iade edilir.</w:t>
      </w:r>
    </w:p>
    <w:p/>
    <w:p>
      <w:r>
        <w:rPr>
          <w:b/>
          <w:sz w:val="20"/>
        </w:rPr>
        <w:t>Sözleşmenin Süresi :</w:t>
      </w:r>
    </w:p>
    <w:p>
      <w:r>
        <w:rPr>
          <w:b w:val="0"/>
          <w:sz w:val="20"/>
        </w:rPr>
        <w:t>Bu sözleşme _________ ay/kira dönemi için geçerlidir. Başlangıç tarihi: ____________ Bitiş tarihi: ____________</w:t>
      </w:r>
    </w:p>
    <w:p>
      <w:r>
        <w:rPr>
          <w:b w:val="0"/>
          <w:sz w:val="20"/>
        </w:rPr>
        <w:t>Süre sonunda taraflar yazılı olarak anlaşmadıkça sözleşme sona erer.</w:t>
      </w:r>
    </w:p>
    <w:p/>
    <w:p>
      <w:r>
        <w:rPr>
          <w:b/>
          <w:sz w:val="20"/>
        </w:rPr>
        <w:t>Kiracının Yükümlülükleri :</w:t>
      </w:r>
    </w:p>
    <w:p>
      <w:r>
        <w:rPr>
          <w:b w:val="0"/>
          <w:sz w:val="20"/>
        </w:rPr>
        <w:t>- Kiralananı sadece Home Ofis amaçlı kullanmak, başka amaçlarla kullanmamak.</w:t>
      </w:r>
    </w:p>
    <w:p>
      <w:r>
        <w:rPr>
          <w:b w:val="0"/>
          <w:sz w:val="20"/>
        </w:rPr>
        <w:t>- Kiralananı iyi durumda tutmak, zarar vermemek ve bakımını yapmak.</w:t>
      </w:r>
    </w:p>
    <w:p>
      <w:r>
        <w:rPr>
          <w:b w:val="0"/>
          <w:sz w:val="20"/>
        </w:rPr>
        <w:t>- Kira bedelini zamanında ve eksiksiz ödemek.</w:t>
      </w:r>
    </w:p>
    <w:p>
      <w:r>
        <w:rPr>
          <w:b w:val="0"/>
          <w:sz w:val="20"/>
        </w:rPr>
        <w:t>- Kiralananda yapılacak tadilat ve değişiklikler için Kiraya Veren’den yazılı izin almak.</w:t>
      </w:r>
    </w:p>
    <w:p>
      <w:r>
        <w:rPr>
          <w:b w:val="0"/>
          <w:sz w:val="20"/>
        </w:rPr>
        <w:t>- Kiralananı sözleşme sonunda teslim etmek.</w:t>
      </w:r>
    </w:p>
    <w:p/>
    <w:p>
      <w:r>
        <w:rPr>
          <w:b/>
          <w:sz w:val="20"/>
        </w:rPr>
        <w:t>Kiraya Verenin Yükümlülükleri :</w:t>
      </w:r>
    </w:p>
    <w:p>
      <w:r>
        <w:rPr>
          <w:b w:val="0"/>
          <w:sz w:val="20"/>
        </w:rPr>
        <w:t>- Kiralananı Kiracıya teslim etmek ve kullanımını sağlamak.</w:t>
      </w:r>
    </w:p>
    <w:p>
      <w:r>
        <w:rPr>
          <w:b w:val="0"/>
          <w:sz w:val="20"/>
        </w:rPr>
        <w:t>- Kiralananın ortak alanlarının bakımını ve onarımını yapmak.</w:t>
      </w:r>
    </w:p>
    <w:p>
      <w:r>
        <w:rPr>
          <w:b w:val="0"/>
          <w:sz w:val="20"/>
        </w:rPr>
        <w:t>- Kiralananın kira sözleşmesine uygun şekilde kullanımını sağlamak.</w:t>
      </w:r>
    </w:p>
    <w:p/>
    <w:p>
      <w:r>
        <w:rPr>
          <w:b/>
          <w:sz w:val="20"/>
        </w:rPr>
        <w:t>Tadilat ve Onarımlar :</w:t>
      </w:r>
    </w:p>
    <w:p>
      <w:r>
        <w:rPr>
          <w:b w:val="0"/>
          <w:sz w:val="20"/>
        </w:rPr>
        <w:t>Kiralananda yapılacak her türlü tadilat ve onarım için Kiraya Veren’in yazılı izni gereklidir. Kiracı, izinsiz yapılan tadilatlardan sorumludur.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 karşılıklı yazılı bildirimle sözleşmeyi feshedebilir. Kiracı, kira bedelini sözleşme süresi boyunca ödemekle yükümlüdür. Tahliye ve teslim yükümlülüğü devam eder.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uyuşmazlıklarda İstanbul (veya kiralananın bulunduğu yer) Mahkemeleri ve İcra Daireleri yetkilidir.</w:t>
      </w:r>
    </w:p>
    <w:p/>
    <w:p/>
    <w:p>
      <w:r>
        <w:rPr>
          <w:b w:val="0"/>
          <w:sz w:val="20"/>
        </w:rPr>
        <w:t>Yer : __________________________________________</w:t>
      </w:r>
    </w:p>
    <w:p>
      <w:r>
        <w:rPr>
          <w:b w:val="0"/>
          <w:sz w:val="20"/>
        </w:rPr>
        <w:t>Tarih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https://sozlesmesiuzmani.com/home-ofis-kira-sozlesmesi-ornegi/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home-ofis-kira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