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KİRA SÖZLEŞMESİ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Kiraya Veren : ___________________________________________________</w:t>
      </w:r>
    </w:p>
    <w:p>
      <w:r>
        <w:rPr>
          <w:b w:val="0"/>
          <w:sz w:val="20"/>
        </w:rPr>
        <w:t>T.C. Kimlik/Vergi No : _____________________________________________</w:t>
      </w:r>
    </w:p>
    <w:p>
      <w:r>
        <w:rPr>
          <w:b w:val="0"/>
          <w:sz w:val="20"/>
        </w:rPr>
        <w:t>Adresi : ___________________________________________________________</w:t>
      </w:r>
    </w:p>
    <w:p/>
    <w:p>
      <w:r>
        <w:rPr>
          <w:b/>
          <w:sz w:val="20"/>
        </w:rPr>
        <w:t>Kiracı :</w:t>
      </w:r>
    </w:p>
    <w:p>
      <w:r>
        <w:rPr>
          <w:b w:val="0"/>
          <w:sz w:val="20"/>
        </w:rPr>
        <w:t>Adı Soyadı : ______________________________________________________</w:t>
      </w:r>
    </w:p>
    <w:p>
      <w:r>
        <w:rPr>
          <w:b w:val="0"/>
          <w:sz w:val="20"/>
        </w:rPr>
        <w:t>T.C. Kimlik No : _________________________________________________</w:t>
      </w:r>
    </w:p>
    <w:p>
      <w:r>
        <w:rPr>
          <w:b w:val="0"/>
          <w:sz w:val="20"/>
        </w:rPr>
        <w:t>Adresi : ___________________________________________________________</w:t>
      </w:r>
    </w:p>
    <w:p/>
    <w:p>
      <w:r>
        <w:rPr>
          <w:b/>
          <w:sz w:val="20"/>
        </w:rPr>
        <w:t>Kira Konusu :</w:t>
      </w:r>
    </w:p>
    <w:p>
      <w:r>
        <w:rPr>
          <w:b w:val="0"/>
          <w:sz w:val="20"/>
        </w:rPr>
        <w:t>Kiraya veren, aşağıda belirtilen taşınmazı kiracıya kiralamayı kabul eder.</w:t>
      </w:r>
    </w:p>
    <w:p>
      <w:r>
        <w:rPr>
          <w:b w:val="0"/>
          <w:sz w:val="20"/>
        </w:rPr>
        <w:t>Adres : ____________________________________________________________</w:t>
      </w:r>
    </w:p>
    <w:p>
      <w:r>
        <w:rPr>
          <w:b w:val="0"/>
          <w:sz w:val="20"/>
        </w:rPr>
        <w:t>Nitelik : __________________________________________________________</w:t>
      </w:r>
    </w:p>
    <w:p>
      <w:r>
        <w:rPr>
          <w:b w:val="0"/>
          <w:sz w:val="20"/>
        </w:rPr>
        <w:t>Brüt Alanı : ___________________ m²</w:t>
      </w:r>
    </w:p>
    <w:p/>
    <w:p>
      <w:r>
        <w:rPr>
          <w:b/>
          <w:sz w:val="20"/>
        </w:rPr>
        <w:t>Kira Süresi :</w:t>
      </w:r>
    </w:p>
    <w:p>
      <w:r>
        <w:rPr>
          <w:b w:val="0"/>
          <w:sz w:val="20"/>
        </w:rPr>
        <w:t>İşbu sözleşme, tarafların karşılıklı rızasıyla _______________ (süre) ay/ yıl süreyle yürürlükte kalacaktır.</w:t>
      </w:r>
    </w:p>
    <w:p>
      <w:r>
        <w:rPr>
          <w:b w:val="0"/>
          <w:sz w:val="20"/>
        </w:rPr>
        <w:t>Süre sonunda taraflar anlaşarak sözleşmeyi uzatabilir veya sona erdirebilir.</w:t>
      </w:r>
    </w:p>
    <w:p/>
    <w:p>
      <w:r>
        <w:rPr>
          <w:b/>
          <w:sz w:val="20"/>
        </w:rPr>
        <w:t>Kira Bedeli ve Ödeme Şartları :</w:t>
      </w:r>
    </w:p>
    <w:p>
      <w:r>
        <w:rPr>
          <w:b w:val="0"/>
          <w:sz w:val="20"/>
        </w:rPr>
        <w:t>Kira bedeli aylık __________________ TL (Türk Lirası) olarak belirlenmiş olup, her ayın ilk 5 günü içinde kiraya verene ödenecektir.</w:t>
      </w:r>
    </w:p>
    <w:p>
      <w:r>
        <w:rPr>
          <w:b w:val="0"/>
          <w:sz w:val="20"/>
        </w:rPr>
        <w:t>Ödemeler banka havalesi/elden yapılacaktır: ___________________________</w:t>
      </w:r>
    </w:p>
    <w:p/>
    <w:p>
      <w:r>
        <w:rPr>
          <w:b/>
          <w:sz w:val="20"/>
        </w:rPr>
        <w:t>Tefe Tüfe Artışı :</w:t>
      </w:r>
    </w:p>
    <w:p>
      <w:r>
        <w:rPr>
          <w:b w:val="0"/>
          <w:sz w:val="20"/>
        </w:rPr>
        <w:t>Kira bedeli, her yıl Türkiye İstatistik Kurumu tarafından açıklanan TÜFE oranında artırılacaktır.</w:t>
      </w:r>
    </w:p>
    <w:p>
      <w:r>
        <w:rPr>
          <w:b w:val="0"/>
          <w:sz w:val="20"/>
        </w:rPr>
        <w:t>Artış oranı, bir önceki kira bedeline uygulanacak ve taraflara yazılı olarak bildirilecektir.</w:t>
      </w:r>
    </w:p>
    <w:p/>
    <w:p>
      <w:r>
        <w:rPr>
          <w:b/>
          <w:sz w:val="20"/>
        </w:rPr>
        <w:t>Depozito :</w:t>
      </w:r>
    </w:p>
    <w:p>
      <w:r>
        <w:rPr>
          <w:b w:val="0"/>
          <w:sz w:val="20"/>
        </w:rPr>
        <w:t>Kiracı, sözleşme başlangıcında __________________ TL tutarında depozito ödeyecektir.</w:t>
      </w:r>
    </w:p>
    <w:p>
      <w:r>
        <w:rPr>
          <w:b w:val="0"/>
          <w:sz w:val="20"/>
        </w:rPr>
        <w:t>Depozito, sözleşme sonunda taşınmazın hasarsız teslim edilmesi halinde iade edilir.</w:t>
      </w:r>
    </w:p>
    <w:p/>
    <w:p>
      <w:r>
        <w:rPr>
          <w:b/>
          <w:sz w:val="20"/>
        </w:rPr>
        <w:t>Kiracının Yükümlülükleri :</w:t>
      </w:r>
    </w:p>
    <w:p>
      <w:r>
        <w:rPr>
          <w:b w:val="0"/>
          <w:sz w:val="20"/>
        </w:rPr>
        <w:t>- Kiralananı özenle kullanmak ve zarar vermemek.</w:t>
      </w:r>
    </w:p>
    <w:p>
      <w:r>
        <w:rPr>
          <w:b w:val="0"/>
          <w:sz w:val="20"/>
        </w:rPr>
        <w:t>- Kira bedelini zamanında ve eksiksiz ödemek.</w:t>
      </w:r>
    </w:p>
    <w:p>
      <w:r>
        <w:rPr>
          <w:b w:val="0"/>
          <w:sz w:val="20"/>
        </w:rPr>
        <w:t>- Kiralananı üçüncü kişilere devretmemek veya alt kiraya vermemek.</w:t>
      </w:r>
    </w:p>
    <w:p>
      <w:r>
        <w:rPr>
          <w:b w:val="0"/>
          <w:sz w:val="20"/>
        </w:rPr>
        <w:t>- Mülküme ilişkin yasal yükümlülüklere uymak.</w:t>
      </w:r>
    </w:p>
    <w:p/>
    <w:p>
      <w:r>
        <w:rPr>
          <w:b/>
          <w:sz w:val="20"/>
        </w:rPr>
        <w:t>Kiraya Verenin Yükümlülükleri :</w:t>
      </w:r>
    </w:p>
    <w:p>
      <w:r>
        <w:rPr>
          <w:b w:val="0"/>
          <w:sz w:val="20"/>
        </w:rPr>
        <w:t>- Kiralananı kira süresi boyunca kullanıma uygun halde tutmak.</w:t>
      </w:r>
    </w:p>
    <w:p>
      <w:r>
        <w:rPr>
          <w:b w:val="0"/>
          <w:sz w:val="20"/>
        </w:rPr>
        <w:t>- Kiracının huzur ve güvenliğini sağlamak.</w:t>
      </w:r>
    </w:p>
    <w:p>
      <w:r>
        <w:rPr>
          <w:b w:val="0"/>
          <w:sz w:val="20"/>
        </w:rPr>
        <w:t>- Kiralanana ilişkin vergisel ve yasal yükümlülükleri yerine getirmek.</w:t>
      </w:r>
    </w:p>
    <w:p/>
    <w:p>
      <w:r>
        <w:rPr>
          <w:b/>
          <w:sz w:val="20"/>
        </w:rPr>
        <w:t>Sözleşmenin Feshi :</w:t>
      </w:r>
    </w:p>
    <w:p>
      <w:r>
        <w:rPr>
          <w:b w:val="0"/>
          <w:sz w:val="20"/>
        </w:rPr>
        <w:t>Taraflardan herhangi biri, diğer tarafın sözleşme hükümlerine aykırı davranması halinde, yazılı ihtar sonrası sözleşmeyi feshedebilir.</w:t>
      </w:r>
    </w:p>
    <w:p>
      <w:r>
        <w:rPr>
          <w:b w:val="0"/>
          <w:sz w:val="20"/>
        </w:rPr>
        <w:t>Kiracı, kira bedelini üç ay üst üste ödemediği takdirde kiraya veren sözleşmeyi feshedebilir.</w:t>
      </w:r>
    </w:p>
    <w:p/>
    <w:p>
      <w:r>
        <w:rPr>
          <w:b/>
          <w:sz w:val="20"/>
        </w:rPr>
        <w:t>Uyuşmazlıkların Çözümü :</w:t>
      </w:r>
    </w:p>
    <w:p>
      <w:r>
        <w:rPr>
          <w:b w:val="0"/>
          <w:sz w:val="20"/>
        </w:rPr>
        <w:t>Bu sözleşmeden doğan uyuşmazlıklarda İstanbul Mahkemeleri ve İcra Daireleri yetkilidir.</w:t>
      </w:r>
    </w:p>
    <w:p/>
    <w:p/>
    <w:p>
      <w:r>
        <w:rPr>
          <w:b w:val="0"/>
          <w:sz w:val="20"/>
        </w:rPr>
        <w:t>Yer : ________________________________________________________________</w:t>
      </w:r>
    </w:p>
    <w:p>
      <w:r>
        <w:rPr>
          <w:b w:val="0"/>
          <w:sz w:val="20"/>
        </w:rPr>
        <w:t>Tarih 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KİRAYA VEREN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KİRACI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https://sozlesmesiuzmani.com/kira-sozlesmesi-tefe-tufe-maddesi-ornegi/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uzmani.com/kira-sozlesmesi-tefe-tufe-maddesi-ornegi/" TargetMode="External"/><Relationship Id="rId10" Type="http://schemas.openxmlformats.org/officeDocument/2006/relationships/hyperlink" Target="https://sozlesmesi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