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_____________________________________________________________</w:t>
      </w:r>
    </w:p>
    <w:p>
      <w:r>
        <w:rPr>
          <w:b w:val="0"/>
          <w:sz w:val="20"/>
        </w:rPr>
        <w:t>T.C. Kimlik / Vergi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_________________________________________________________________</w:t>
      </w:r>
    </w:p>
    <w:p>
      <w:r>
        <w:rPr>
          <w:b w:val="0"/>
          <w:sz w:val="20"/>
        </w:rPr>
        <w:t>T.C. Kimlik / Vergi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/>
    <w:p>
      <w:r>
        <w:rPr>
          <w:b/>
          <w:sz w:val="20"/>
        </w:rPr>
        <w:t>Konu ve Konum :</w:t>
      </w:r>
    </w:p>
    <w:p>
      <w:r>
        <w:rPr>
          <w:b w:val="0"/>
          <w:sz w:val="20"/>
        </w:rPr>
        <w:t>İşbu sözleşme, Kiraya Veren’e ait aşağıda detayları belirtilen taşınmazın, Kiracı'ya kira amacıyla verilmesi hususundadır.</w:t>
      </w:r>
    </w:p>
    <w:p>
      <w:r>
        <w:rPr>
          <w:b w:val="0"/>
          <w:sz w:val="20"/>
        </w:rPr>
        <w:t>Taşınmazın Adresi : _________________________________________________________</w:t>
      </w:r>
    </w:p>
    <w:p>
      <w:r>
        <w:rPr>
          <w:b w:val="0"/>
          <w:sz w:val="20"/>
        </w:rPr>
        <w:t>Taşınmazın Türü : ___________________________________________________________</w:t>
      </w:r>
    </w:p>
    <w:p>
      <w:r>
        <w:rPr>
          <w:b w:val="0"/>
          <w:sz w:val="20"/>
        </w:rPr>
        <w:t>Taşınmazın Özellikleri : ____________________________________________________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: _________________ TL</w:t>
      </w:r>
    </w:p>
    <w:p>
      <w:r>
        <w:rPr>
          <w:b w:val="0"/>
          <w:sz w:val="20"/>
        </w:rPr>
        <w:t>Kira Ödeme Periyodu : ______________________________________________________</w:t>
      </w:r>
    </w:p>
    <w:p>
      <w:r>
        <w:rPr>
          <w:b w:val="0"/>
          <w:sz w:val="20"/>
        </w:rPr>
        <w:t>Ödeme Şekli : _______________________________________________________________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sözleşme ______ (sayı ile) ay/yıl süreyle geçerlidir.</w:t>
      </w:r>
    </w:p>
    <w:p>
      <w:r>
        <w:rPr>
          <w:b w:val="0"/>
          <w:sz w:val="20"/>
        </w:rPr>
        <w:t>Başlangıç Tarihi : ____________________</w:t>
      </w:r>
    </w:p>
    <w:p>
      <w:r>
        <w:rPr>
          <w:b w:val="0"/>
          <w:sz w:val="20"/>
        </w:rPr>
        <w:t>Bitiş Tarihi : ________________________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sözleşmenin imzalanması sırasında ______ TL depozito bedelini Kiraya Veren'e teslim eder. Depozito, kira süresi sonunda herhangi bir zarar veya borç olmaması halinde iade edilir.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/>
          <w:sz w:val="20"/>
        </w:rPr>
        <w:t>Madde 1 – Kiraya Veren’in Yükümlülükleri</w:t>
      </w:r>
    </w:p>
    <w:p>
      <w:r>
        <w:rPr>
          <w:b w:val="0"/>
          <w:sz w:val="20"/>
        </w:rPr>
        <w:t>Kiraya Veren, taşınmazı kira süresi boyunca Kiracı’nın kullanımına uygun ve teslim edilen durumda tutmayı taahhüt eder.</w:t>
      </w:r>
    </w:p>
    <w:p/>
    <w:p>
      <w:r>
        <w:rPr>
          <w:b/>
          <w:sz w:val="20"/>
        </w:rPr>
        <w:t>Madde 2 – Kiracı’nın Yükümlülükleri</w:t>
      </w:r>
    </w:p>
    <w:p>
      <w:r>
        <w:rPr>
          <w:b w:val="0"/>
          <w:sz w:val="20"/>
        </w:rPr>
        <w:t>Kiracı, kira bedelini zamanında ödemeyi, taşınmazı iyi durumda kullanmayı ve sözleşme sonunda teslim etmeyi kabul eder.</w:t>
      </w:r>
    </w:p>
    <w:p/>
    <w:p>
      <w:r>
        <w:rPr>
          <w:b/>
          <w:sz w:val="20"/>
        </w:rPr>
        <w:t>Madde 3 – Sözleşmenin Feshi</w:t>
      </w:r>
    </w:p>
    <w:p>
      <w:r>
        <w:rPr>
          <w:b w:val="0"/>
          <w:sz w:val="20"/>
        </w:rPr>
        <w:t>Taraflardan herhangi biri, diğer tarafın sözleşme şartlarına uymaması halinde sözleşmeyi tek taraflı olarak feshedebilir.</w:t>
      </w:r>
    </w:p>
    <w:p/>
    <w:p>
      <w:r>
        <w:rPr>
          <w:b/>
          <w:sz w:val="20"/>
        </w:rPr>
        <w:t>Madde 4 – Tadilat ve Onarımlar</w:t>
      </w:r>
    </w:p>
    <w:p>
      <w:r>
        <w:rPr>
          <w:b w:val="0"/>
          <w:sz w:val="20"/>
        </w:rPr>
        <w:t>Kiracı, taşınmazda izinsiz tadilat yapamaz. Kiraya Veren gerekli onarımları yapmakla yükümlüdür.</w:t>
      </w:r>
    </w:p>
    <w:p/>
    <w:p>
      <w:r>
        <w:rPr>
          <w:b/>
          <w:sz w:val="20"/>
        </w:rPr>
        <w:t>Madde 5 – Diğer Hükümler</w:t>
      </w:r>
    </w:p>
    <w:p>
      <w:r>
        <w:rPr>
          <w:b w:val="0"/>
          <w:sz w:val="20"/>
        </w:rPr>
        <w:t>İşbu sözleşmede yer almayan hususlarda Türk Borçlar Kanunu ve ilgili mevzuat hükümleri uygulanacaktır.</w:t>
      </w:r>
    </w:p>
    <w:p/>
    <w:p/>
    <w:p>
      <w:r>
        <w:rPr>
          <w:b w:val="0"/>
          <w:sz w:val="20"/>
        </w:rPr>
        <w:t>Taraflar, işbu sözleşmeyi okuduklarını, içeriğini anladıklarını ve kabul ettiklerini beyan ederler.</w:t>
      </w:r>
    </w:p>
    <w:p/>
    <w:p/>
    <w:p/>
    <w:p>
      <w:r>
        <w:rPr>
          <w:b/>
          <w:sz w:val="20"/>
        </w:rPr>
        <w:t>Kiraya Veren : ______________________________________________________________</w:t>
      </w:r>
    </w:p>
    <w:p>
      <w:r>
        <w:rPr>
          <w:b/>
          <w:sz w:val="20"/>
        </w:rPr>
        <w:t>Kiracı : _________________________________________________________________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https://sozlesmesiuzmani.com/kırtasiyelerde-satilan-kira-sozlesmesi-ornegi/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&#305;rtasiyelerde-satilan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