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SATIŞ VAADİ SÖZLEŞMESİ</w:t>
      </w:r>
    </w:p>
    <w:p/>
    <w:p>
      <w:r>
        <w:rPr>
          <w:b/>
          <w:sz w:val="20"/>
        </w:rPr>
        <w:t>Taraflar :</w:t>
      </w:r>
    </w:p>
    <w:p>
      <w:r>
        <w:rPr>
          <w:b/>
          <w:sz w:val="20"/>
        </w:rPr>
        <w:t>Satıcı :</w:t>
      </w:r>
    </w:p>
    <w:p>
      <w:r>
        <w:rPr>
          <w:b w:val="0"/>
          <w:sz w:val="20"/>
        </w:rPr>
        <w:t>Adı Soyadı : _____________________________________________________________</w:t>
      </w:r>
    </w:p>
    <w:p>
      <w:r>
        <w:rPr>
          <w:b w:val="0"/>
          <w:sz w:val="20"/>
        </w:rPr>
        <w:t>T.C. Kimlik No / Vergi No : 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/>
    <w:p>
      <w:r>
        <w:rPr>
          <w:b/>
          <w:sz w:val="20"/>
        </w:rPr>
        <w:t>Alıcı :</w:t>
      </w:r>
    </w:p>
    <w:p>
      <w:r>
        <w:rPr>
          <w:b w:val="0"/>
          <w:sz w:val="20"/>
        </w:rPr>
        <w:t>Adı Soyadı : _____________________________________________________________</w:t>
      </w:r>
    </w:p>
    <w:p>
      <w:r>
        <w:rPr>
          <w:b w:val="0"/>
          <w:sz w:val="20"/>
        </w:rPr>
        <w:t>T.C. Kimlik No / Vergi No : 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/>
    <w:p>
      <w:r>
        <w:rPr>
          <w:b/>
          <w:sz w:val="20"/>
        </w:rPr>
        <w:t>Konu :</w:t>
      </w:r>
    </w:p>
    <w:p>
      <w:r>
        <w:rPr>
          <w:b w:val="0"/>
          <w:sz w:val="20"/>
        </w:rPr>
        <w:t>İşbu sözleşme ile Satıcı, aşağıda açıkça belirtilen taşınmaz/taşınır malı belirli şartlar ve koşullar dahilinde Alıcı’ya satmayı vaad eder.</w:t>
      </w:r>
    </w:p>
    <w:p/>
    <w:p>
      <w:r>
        <w:rPr>
          <w:b/>
          <w:sz w:val="20"/>
        </w:rPr>
        <w:t>Sözleşmenin Konusu ve Şartları :</w:t>
      </w:r>
    </w:p>
    <w:p>
      <w:r>
        <w:rPr>
          <w:b/>
          <w:sz w:val="20"/>
        </w:rPr>
        <w:t>Madde 1 – Satış Konusu</w:t>
      </w:r>
    </w:p>
    <w:p>
      <w:r>
        <w:rPr>
          <w:b w:val="0"/>
          <w:sz w:val="20"/>
        </w:rPr>
        <w:t>Satıcı, aşağıda özellikleri belirtilen malı Alıcı’ya satmayı vaad eder. Malın cinsi, niteliği, miktarı ve diğer özellikleri aşağıdaki gibidir:</w:t>
      </w:r>
    </w:p>
    <w:p>
      <w:r>
        <w:rPr>
          <w:b w:val="0"/>
          <w:sz w:val="20"/>
        </w:rPr>
        <w:t>Malın Tanımı : ____________________________________________________________</w:t>
      </w:r>
    </w:p>
    <w:p>
      <w:r>
        <w:rPr>
          <w:b w:val="0"/>
          <w:sz w:val="20"/>
        </w:rPr>
        <w:t>Adedi / Miktarı : _________________________________________________________</w:t>
      </w:r>
    </w:p>
    <w:p>
      <w:r>
        <w:rPr>
          <w:b w:val="0"/>
          <w:sz w:val="20"/>
        </w:rPr>
        <w:t>Özellikleri : ______________________________________________________________</w:t>
      </w:r>
    </w:p>
    <w:p/>
    <w:p>
      <w:r>
        <w:rPr>
          <w:b/>
          <w:sz w:val="20"/>
        </w:rPr>
        <w:t>Madde 2 – Satış Fiyatı ve Ödeme Şartları</w:t>
      </w:r>
    </w:p>
    <w:p>
      <w:r>
        <w:rPr>
          <w:b w:val="0"/>
          <w:sz w:val="20"/>
        </w:rPr>
        <w:t>Satış bedeli : __________________ TL olarak kararlaştırılmıştır.</w:t>
      </w:r>
    </w:p>
    <w:p>
      <w:r>
        <w:rPr>
          <w:b w:val="0"/>
          <w:sz w:val="20"/>
        </w:rPr>
        <w:t>Ödeme şekli ve süresi : _____________________________________________________</w:t>
      </w:r>
    </w:p>
    <w:p/>
    <w:p>
      <w:r>
        <w:rPr>
          <w:b/>
          <w:sz w:val="20"/>
        </w:rPr>
        <w:t>Madde 3 – Teslimat</w:t>
      </w:r>
    </w:p>
    <w:p>
      <w:r>
        <w:rPr>
          <w:b w:val="0"/>
          <w:sz w:val="20"/>
        </w:rPr>
        <w:t>Malın teslim tarihi ve yeri : _______________________________________________</w:t>
      </w:r>
    </w:p>
    <w:p>
      <w:r>
        <w:rPr>
          <w:b w:val="0"/>
          <w:sz w:val="20"/>
        </w:rPr>
        <w:t>Teslimat şartları ve koşulları : _____________________________________________</w:t>
      </w:r>
    </w:p>
    <w:p/>
    <w:p>
      <w:r>
        <w:rPr>
          <w:b/>
          <w:sz w:val="20"/>
        </w:rPr>
        <w:t>Madde 4 – Sözleşmenin Bağlayıcılığı</w:t>
      </w:r>
    </w:p>
    <w:p>
      <w:r>
        <w:rPr>
          <w:b w:val="0"/>
          <w:sz w:val="20"/>
        </w:rPr>
        <w:t>Taraflar işbu satış vaadi sözleşmesi ile birbirlerine karşı bağlayıcı yükümlülük altına girmişlerdir. Bu sözleşme, esas satış sözleşmesinin akdedilmesi için ön şart teşkil eder.</w:t>
      </w:r>
    </w:p>
    <w:p/>
    <w:p>
      <w:r>
        <w:rPr>
          <w:b/>
          <w:sz w:val="20"/>
        </w:rPr>
        <w:t>Madde 5 – Cayma ve Fesih Hakkı</w:t>
      </w:r>
    </w:p>
    <w:p>
      <w:r>
        <w:rPr>
          <w:b w:val="0"/>
          <w:sz w:val="20"/>
        </w:rPr>
        <w:t>Taraflardan herhangi biri, esas satış sözleşmesinin belirlenen sürede yapılmaması halinde, işbu satış vaadi sözleşmesini tek taraflı olarak feshedebilir.</w:t>
      </w:r>
    </w:p>
    <w:p/>
    <w:p>
      <w:r>
        <w:rPr>
          <w:b/>
          <w:sz w:val="20"/>
        </w:rPr>
        <w:t>Madde 6 – Masraflar</w:t>
      </w:r>
    </w:p>
    <w:p>
      <w:r>
        <w:rPr>
          <w:b w:val="0"/>
          <w:sz w:val="20"/>
        </w:rPr>
        <w:t>Sözleşmenin kurulması ve yerine getirilmesi sırasında oluşacak her türlü vergi, harç ve diğer masraflar taraflarca aşağıdaki şekilde karşılanacaktır: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Madde 7 – Uyuşmazlıkların Çözümü</w:t>
      </w:r>
    </w:p>
    <w:p>
      <w:r>
        <w:rPr>
          <w:b w:val="0"/>
          <w:sz w:val="20"/>
        </w:rPr>
        <w:t>İşbu sözleşmeden doğacak uyuşmazlıklarda Türk Hukuku uygulanacak ve yetkili mahkeme İstanbul Mahkemeleri olacaktır.</w:t>
      </w:r>
    </w:p>
    <w:p/>
    <w:p/>
    <w:p>
      <w:r>
        <w:rPr>
          <w:b w:val="0"/>
          <w:sz w:val="20"/>
        </w:rPr>
        <w:t>İşbu satış vaadi sözleşmesi, taraflarca ... nüsha olarak düzenlenmiş ve okunarak imzalanmıştır.</w:t>
      </w:r>
    </w:p>
    <w:p/>
    <w:p/>
    <w:p>
      <w:pPr>
        <w:jc w:val="center"/>
      </w:pPr>
      <w:r>
        <w:rPr>
          <w:b/>
          <w:sz w:val="20"/>
        </w:rPr>
        <w:t>Satıcı</w:t>
      </w:r>
    </w:p>
    <w:p>
      <w:pPr>
        <w:jc w:val="center"/>
      </w:pPr>
      <w:r>
        <w:rPr>
          <w:b w:val="0"/>
          <w:sz w:val="20"/>
        </w:rPr>
        <w:t>Adı Soyadı : ____________________________</w:t>
      </w:r>
    </w:p>
    <w:p>
      <w:pPr>
        <w:jc w:val="center"/>
      </w:pPr>
      <w:r>
        <w:rPr>
          <w:b w:val="0"/>
          <w:sz w:val="20"/>
        </w:rPr>
        <w:t>İmza : _________________________________</w:t>
      </w:r>
    </w:p>
    <w:p/>
    <w:p/>
    <w:p>
      <w:pPr>
        <w:jc w:val="center"/>
      </w:pPr>
      <w:r>
        <w:rPr>
          <w:b/>
          <w:sz w:val="20"/>
        </w:rPr>
        <w:t>Alıcı</w:t>
      </w:r>
    </w:p>
    <w:p>
      <w:pPr>
        <w:jc w:val="center"/>
      </w:pPr>
      <w:r>
        <w:rPr>
          <w:b w:val="0"/>
          <w:sz w:val="20"/>
        </w:rPr>
        <w:t>Adı Soyadı : ____________________________</w:t>
      </w:r>
    </w:p>
    <w:p>
      <w:pPr>
        <w:jc w:val="center"/>
      </w:pPr>
      <w:r>
        <w:rPr>
          <w:b w:val="0"/>
          <w:sz w:val="20"/>
        </w:rPr>
        <w:t>İmza 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Satıcı İmza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Alıcı 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https://sozlesmesiuzmani.com/satıs-vaadi-sozlesmesi-ornegi/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sat&#305;s-vaadi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