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SİPARİŞ SÖZLEŞMESİ</w:t>
      </w:r>
    </w:p>
    <w:p/>
    <w:p>
      <w:r>
        <w:rPr>
          <w:b/>
          <w:sz w:val="20"/>
        </w:rPr>
        <w:t>Taraflar</w:t>
      </w:r>
    </w:p>
    <w:p>
      <w:r>
        <w:rPr>
          <w:b/>
          <w:sz w:val="20"/>
        </w:rPr>
        <w:t>Satıcı :</w:t>
      </w:r>
    </w:p>
    <w:p>
      <w:r>
        <w:rPr>
          <w:b w:val="0"/>
          <w:sz w:val="20"/>
        </w:rPr>
        <w:t>Adı / Ünvanı : ________________________________________________</w:t>
      </w:r>
    </w:p>
    <w:p>
      <w:r>
        <w:rPr>
          <w:b w:val="0"/>
          <w:sz w:val="20"/>
        </w:rPr>
        <w:t>Vergi Kimlik No : ______________________________________________</w:t>
      </w:r>
    </w:p>
    <w:p>
      <w:r>
        <w:rPr>
          <w:b w:val="0"/>
          <w:sz w:val="20"/>
        </w:rPr>
        <w:t>Adres : ________________________________________________________</w:t>
      </w:r>
    </w:p>
    <w:p/>
    <w:p>
      <w:r>
        <w:rPr>
          <w:b/>
          <w:sz w:val="20"/>
        </w:rPr>
        <w:t>Alıcı :</w:t>
      </w:r>
    </w:p>
    <w:p>
      <w:r>
        <w:rPr>
          <w:b w:val="0"/>
          <w:sz w:val="20"/>
        </w:rPr>
        <w:t>Adı / Ünvanı : ________________________________________________</w:t>
      </w:r>
    </w:p>
    <w:p>
      <w:r>
        <w:rPr>
          <w:b w:val="0"/>
          <w:sz w:val="20"/>
        </w:rPr>
        <w:t>Vergi Kimlik No : ______________________________________________</w:t>
      </w:r>
    </w:p>
    <w:p>
      <w:r>
        <w:rPr>
          <w:b w:val="0"/>
          <w:sz w:val="20"/>
        </w:rPr>
        <w:t>Adres : ________________________________________________________</w:t>
      </w:r>
    </w:p>
    <w:p/>
    <w:p>
      <w:r>
        <w:rPr>
          <w:b/>
          <w:sz w:val="20"/>
        </w:rPr>
        <w:t>Sözleşmenin Konusu</w:t>
      </w:r>
    </w:p>
    <w:p>
      <w:r>
        <w:rPr>
          <w:b w:val="0"/>
          <w:sz w:val="20"/>
        </w:rPr>
        <w:t>Madde 1 – İşbu sözleşme, Satıcı'nın aşağıda belirtilen ürünleri, Alıcı'ya sipariş ve satış koşulları çerçevesinde temin etmesini kapsar.</w:t>
      </w:r>
    </w:p>
    <w:p/>
    <w:p>
      <w:r>
        <w:rPr>
          <w:b/>
          <w:sz w:val="20"/>
        </w:rPr>
        <w:t>Sipariş Edilen Ürünler</w:t>
      </w:r>
    </w:p>
    <w:p>
      <w:r>
        <w:rPr>
          <w:b w:val="0"/>
          <w:sz w:val="20"/>
        </w:rPr>
        <w:t>Madde 2 – Ürünlerin cinsi, miktarı, özellikleri ve fiyatları aşağıda belirtilmiştir:</w:t>
      </w:r>
    </w:p>
    <w:p>
      <w:r>
        <w:rPr>
          <w:b w:val="0"/>
          <w:sz w:val="20"/>
        </w:rPr>
        <w:t>Ürün Adı : ________________________________________________</w:t>
      </w:r>
    </w:p>
    <w:p>
      <w:r>
        <w:rPr>
          <w:b w:val="0"/>
          <w:sz w:val="20"/>
        </w:rPr>
        <w:t>Miktar : _________________________________________________</w:t>
      </w:r>
    </w:p>
    <w:p>
      <w:r>
        <w:rPr>
          <w:b w:val="0"/>
          <w:sz w:val="20"/>
        </w:rPr>
        <w:t>Birim Fiyatı : ____________________________________________</w:t>
      </w:r>
    </w:p>
    <w:p>
      <w:r>
        <w:rPr>
          <w:b w:val="0"/>
          <w:sz w:val="20"/>
        </w:rPr>
        <w:t>Toplam Fiyat : ____________________________________________</w:t>
      </w:r>
    </w:p>
    <w:p/>
    <w:p>
      <w:r>
        <w:rPr>
          <w:b/>
          <w:sz w:val="20"/>
        </w:rPr>
        <w:t>Teslimat ve Teslim Şartları</w:t>
      </w:r>
    </w:p>
    <w:p>
      <w:r>
        <w:rPr>
          <w:b w:val="0"/>
          <w:sz w:val="20"/>
        </w:rPr>
        <w:t>Madde 3 – Ürünler, aşağıdaki adrese ve şartlarda teslim edilecektir:</w:t>
      </w:r>
    </w:p>
    <w:p>
      <w:r>
        <w:rPr>
          <w:b w:val="0"/>
          <w:sz w:val="20"/>
        </w:rPr>
        <w:t>Teslim Adresi : ____________________________________________</w:t>
      </w:r>
    </w:p>
    <w:p>
      <w:r>
        <w:rPr>
          <w:b w:val="0"/>
          <w:sz w:val="20"/>
        </w:rPr>
        <w:t>Teslim Tarihi : ____________________________________________</w:t>
      </w:r>
    </w:p>
    <w:p>
      <w:r>
        <w:rPr>
          <w:b w:val="0"/>
          <w:sz w:val="20"/>
        </w:rPr>
        <w:t>Teslim Şekli : _____________________________________________</w:t>
      </w:r>
    </w:p>
    <w:p/>
    <w:p>
      <w:r>
        <w:rPr>
          <w:b/>
          <w:sz w:val="20"/>
        </w:rPr>
        <w:t>Ödeme Koşulları</w:t>
      </w:r>
    </w:p>
    <w:p>
      <w:r>
        <w:rPr>
          <w:b w:val="0"/>
          <w:sz w:val="20"/>
        </w:rPr>
        <w:t>Madde 4 – Ödeme şekli ve zamanı aşağıdaki gibidir:</w:t>
      </w:r>
    </w:p>
    <w:p>
      <w:r>
        <w:rPr>
          <w:b w:val="0"/>
          <w:sz w:val="20"/>
        </w:rPr>
        <w:t>Toplam Bedel : ____________________________________________</w:t>
      </w:r>
    </w:p>
    <w:p>
      <w:r>
        <w:rPr>
          <w:b w:val="0"/>
          <w:sz w:val="20"/>
        </w:rPr>
        <w:t>Ödeme Şekli : _____________________________________________</w:t>
      </w:r>
    </w:p>
    <w:p>
      <w:r>
        <w:rPr>
          <w:b w:val="0"/>
          <w:sz w:val="20"/>
        </w:rPr>
        <w:t>Ödeme Süresi : ____________________________________________</w:t>
      </w:r>
    </w:p>
    <w:p/>
    <w:p>
      <w:r>
        <w:rPr>
          <w:b/>
          <w:sz w:val="20"/>
        </w:rPr>
        <w:t>Garanti ve Sorumluluk</w:t>
      </w:r>
    </w:p>
    <w:p>
      <w:r>
        <w:rPr>
          <w:b w:val="0"/>
          <w:sz w:val="20"/>
        </w:rPr>
        <w:t>Madde 5 – Satıcı, teslim ettiği ürünlerin sözleşme şartlarına uygun olduğunu garanti eder. Alıcı, ürünleri teslim aldıktan sonra hasar ve ayıpları derhal bildirmekle yükümlüdür.</w:t>
      </w:r>
    </w:p>
    <w:p/>
    <w:p>
      <w:r>
        <w:rPr>
          <w:b/>
          <w:sz w:val="20"/>
        </w:rPr>
        <w:t>Sözleşmenin Feshi</w:t>
      </w:r>
    </w:p>
    <w:p>
      <w:r>
        <w:rPr>
          <w:b w:val="0"/>
          <w:sz w:val="20"/>
        </w:rPr>
        <w:t>Madde 6 – Taraflardan herhangi biri sözleşme şartlarına uymadığı takdirde, diğer taraf yazılı bildirimle sözleşmeyi feshedebilir.</w:t>
      </w:r>
    </w:p>
    <w:p/>
    <w:p>
      <w:r>
        <w:rPr>
          <w:b/>
          <w:sz w:val="20"/>
        </w:rPr>
        <w:t>Mücbir Sebepler</w:t>
      </w:r>
    </w:p>
    <w:p>
      <w:r>
        <w:rPr>
          <w:b w:val="0"/>
          <w:sz w:val="20"/>
        </w:rPr>
        <w:t>Madde 7 – Doğal afet, savaş, grev, salgın hastalık gibi tarafların kontrolü dışındaki durumlarda sözleşme yükümlülükleri ertelenebilir veya iptal edilebilir.</w:t>
      </w:r>
    </w:p>
    <w:p/>
    <w:p>
      <w:r>
        <w:rPr>
          <w:b/>
          <w:sz w:val="20"/>
        </w:rPr>
        <w:t>Uyuşmazlıkların Çözümü</w:t>
      </w:r>
    </w:p>
    <w:p>
      <w:r>
        <w:rPr>
          <w:b w:val="0"/>
          <w:sz w:val="20"/>
        </w:rPr>
        <w:t>Madde 8 – İşbu sözleşmeden doğabilecek uyuşmazlıklarda Türk Hukuku uygulanacak ve İstanbul Mahkemeleri yetkilidir.</w:t>
      </w:r>
    </w:p>
    <w:p/>
    <w:p/>
    <w:p>
      <w:pPr>
        <w:jc w:val="center"/>
      </w:pPr>
      <w:r>
        <w:rPr>
          <w:b w:val="0"/>
          <w:sz w:val="20"/>
        </w:rPr>
        <w:t>İşbu sözleşme taraflarca okunmuş, anlaşılmış ve ... nüsha olarak imzalanmıştır.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SATIŞI YAPAN (Satıcı)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SİPARİŞİ VEREN (Alıcı)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/ Ünvanı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/ Ünvanı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https://sozlesmesiuzmani.com/siparis-sozlesmesi-ornegi/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siparis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