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TİCARİ İŞLETME DEVRİ SÖZLEŞMESİ</w:t>
      </w:r>
    </w:p>
    <w:p/>
    <w:p>
      <w:r>
        <w:rPr>
          <w:b/>
          <w:sz w:val="20"/>
        </w:rPr>
        <w:t>Taraflar:</w:t>
      </w:r>
    </w:p>
    <w:p>
      <w:r>
        <w:rPr>
          <w:b/>
          <w:sz w:val="20"/>
        </w:rPr>
        <w:t>Devir Eden (Satıcı) :</w:t>
      </w:r>
    </w:p>
    <w:p>
      <w:r>
        <w:rPr>
          <w:b w:val="0"/>
          <w:sz w:val="20"/>
        </w:rPr>
        <w:t>Adı, Soyadı/Ünvanı : ____________________________________________</w:t>
      </w:r>
    </w:p>
    <w:p>
      <w:r>
        <w:rPr>
          <w:b w:val="0"/>
          <w:sz w:val="20"/>
        </w:rPr>
        <w:t>TC Kimlik/Vergi No : 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/>
          <w:sz w:val="20"/>
        </w:rPr>
        <w:t>Devir Alan (Alıcı) :</w:t>
      </w:r>
    </w:p>
    <w:p>
      <w:r>
        <w:rPr>
          <w:b w:val="0"/>
          <w:sz w:val="20"/>
        </w:rPr>
        <w:t>Adı, Soyadı/Ünvanı : ____________________________________________</w:t>
      </w:r>
    </w:p>
    <w:p>
      <w:r>
        <w:rPr>
          <w:b w:val="0"/>
          <w:sz w:val="20"/>
        </w:rPr>
        <w:t>TC Kimlik/Vergi No : ____________________________________________</w:t>
      </w:r>
    </w:p>
    <w:p>
      <w:r>
        <w:rPr>
          <w:b w:val="0"/>
          <w:sz w:val="20"/>
        </w:rPr>
        <w:t>Adres : _________________________________________________________</w:t>
      </w:r>
    </w:p>
    <w:p/>
    <w:p>
      <w:r>
        <w:rPr>
          <w:b/>
          <w:sz w:val="20"/>
        </w:rPr>
        <w:t>Devir Konusu :</w:t>
      </w:r>
    </w:p>
    <w:p>
      <w:r>
        <w:rPr>
          <w:b w:val="0"/>
          <w:sz w:val="20"/>
        </w:rPr>
        <w:t>Devir Eden, sahibi olduğu aşağıda bilgileri verilen ticari işletmeyi,</w:t>
      </w:r>
    </w:p>
    <w:p>
      <w:r>
        <w:rPr>
          <w:b w:val="0"/>
          <w:sz w:val="20"/>
        </w:rPr>
        <w:t>bu sözleşme hükümleri çerçevesinde Devir Alana devretmeyi kabul eder.</w:t>
      </w:r>
    </w:p>
    <w:p/>
    <w:p>
      <w:r>
        <w:rPr>
          <w:b/>
          <w:sz w:val="20"/>
        </w:rPr>
        <w:t>Ticari İşletmenin Özellikleri :</w:t>
      </w:r>
    </w:p>
    <w:p>
      <w:r>
        <w:rPr>
          <w:b w:val="0"/>
          <w:sz w:val="20"/>
        </w:rPr>
        <w:t>İşletme Ünvanı : _________________________________________________</w:t>
      </w:r>
    </w:p>
    <w:p>
      <w:r>
        <w:rPr>
          <w:b w:val="0"/>
          <w:sz w:val="20"/>
        </w:rPr>
        <w:t>İşletmenin Bulunduğu Adres : ______________________________________</w:t>
      </w:r>
    </w:p>
    <w:p>
      <w:r>
        <w:rPr>
          <w:b w:val="0"/>
          <w:sz w:val="20"/>
        </w:rPr>
        <w:t>İşletmenin Kapsamı ve Faaliyet Alanı : ____________________________</w:t>
      </w:r>
    </w:p>
    <w:p>
      <w:r>
        <w:rPr>
          <w:b w:val="0"/>
          <w:sz w:val="20"/>
        </w:rPr>
        <w:t>İşletmeye Ait Taşınır ve Taşınmazlar (varsa) : ____________________</w:t>
      </w:r>
    </w:p>
    <w:p>
      <w:r>
        <w:rPr>
          <w:b w:val="0"/>
          <w:sz w:val="20"/>
        </w:rPr>
        <w:t>İşletmenin Devri Kapsamındaki Diğer Unsurlar : _____________________</w:t>
      </w:r>
    </w:p>
    <w:p/>
    <w:p>
      <w:r>
        <w:rPr>
          <w:b/>
          <w:sz w:val="20"/>
        </w:rPr>
        <w:t>Madde 1 – Devir İşlemi</w:t>
      </w:r>
    </w:p>
    <w:p>
      <w:r>
        <w:rPr>
          <w:b w:val="0"/>
          <w:sz w:val="20"/>
        </w:rPr>
        <w:t>Devir Eden, yukarıda belirtilen ticari işletmeyi, tüm hak ve yükümlülükleriyle birlikte Devir Alana devretmeyi kabul eder.</w:t>
      </w:r>
    </w:p>
    <w:p/>
    <w:p>
      <w:r>
        <w:rPr>
          <w:b/>
          <w:sz w:val="20"/>
        </w:rPr>
        <w:t>Madde 2 – Devir Bedeli ve Ödeme Şartları</w:t>
      </w:r>
    </w:p>
    <w:p>
      <w:r>
        <w:rPr>
          <w:b w:val="0"/>
          <w:sz w:val="20"/>
        </w:rPr>
        <w:t>Devir bedeli : _________________ TL</w:t>
      </w:r>
    </w:p>
    <w:p>
      <w:r>
        <w:rPr>
          <w:b w:val="0"/>
          <w:sz w:val="20"/>
        </w:rPr>
        <w:t>Ödeme şekli ve zamanı : __________________________________________</w:t>
      </w:r>
    </w:p>
    <w:p/>
    <w:p>
      <w:r>
        <w:rPr>
          <w:b/>
          <w:sz w:val="20"/>
        </w:rPr>
        <w:t>Madde 3 – Devrin Kapsamı</w:t>
      </w:r>
    </w:p>
    <w:p>
      <w:r>
        <w:rPr>
          <w:b w:val="0"/>
          <w:sz w:val="20"/>
        </w:rPr>
        <w:t>Devir, işletmenin maddi ve gayri maddi bütün unsurlarını, sözleşme ile bağlı olunan tüm hak ve borçları kapsar.</w:t>
      </w:r>
    </w:p>
    <w:p/>
    <w:p>
      <w:r>
        <w:rPr>
          <w:b/>
          <w:sz w:val="20"/>
        </w:rPr>
        <w:t>Madde 4 – Tarafların Beyan ve Taahhütleri</w:t>
      </w:r>
    </w:p>
    <w:p>
      <w:r>
        <w:rPr>
          <w:b w:val="0"/>
          <w:sz w:val="20"/>
        </w:rPr>
        <w:t>Devir Eden, işletmenin kendisine ait olduğunu, devre konu unsurlar üzerinde tam yetkiye sahip olduğunu beyan eder.</w:t>
      </w:r>
    </w:p>
    <w:p>
      <w:r>
        <w:rPr>
          <w:b w:val="0"/>
          <w:sz w:val="20"/>
        </w:rPr>
        <w:t>Devir Alan, devri kabul ettiğini ve işletmeyi mevcut haliyle devralacağını beyan eder.</w:t>
      </w:r>
    </w:p>
    <w:p/>
    <w:p>
      <w:r>
        <w:rPr>
          <w:b/>
          <w:sz w:val="20"/>
        </w:rPr>
        <w:t>Madde 5 – İşletmenin Teslimi</w:t>
      </w:r>
    </w:p>
    <w:p>
      <w:r>
        <w:rPr>
          <w:b w:val="0"/>
          <w:sz w:val="20"/>
        </w:rPr>
        <w:t>İşletme, bu sözleşme imza tarihinde devredilerek Devir Alana teslim edilir.</w:t>
      </w:r>
    </w:p>
    <w:p/>
    <w:p>
      <w:r>
        <w:rPr>
          <w:b/>
          <w:sz w:val="20"/>
        </w:rPr>
        <w:t>Madde 6 – Sözleşmenin Feshi</w:t>
      </w:r>
    </w:p>
    <w:p>
      <w:r>
        <w:rPr>
          <w:b w:val="0"/>
          <w:sz w:val="20"/>
        </w:rPr>
        <w:t>Taraflardan herhangi biri, sözleşme hükümlerine aykırı hareket ederse, diğeri sözleşmeyi feshedebilir.</w:t>
      </w:r>
    </w:p>
    <w:p/>
    <w:p>
      <w:r>
        <w:rPr>
          <w:b/>
          <w:sz w:val="20"/>
        </w:rPr>
        <w:t>Madde 7 – Uyuşmazlıkların Çözümü</w:t>
      </w:r>
    </w:p>
    <w:p>
      <w:r>
        <w:rPr>
          <w:b w:val="0"/>
          <w:sz w:val="20"/>
        </w:rPr>
        <w:t>Taraflar arasında çıkabilecek uyuşmazlıklarda İstanbul (Anadolu) Mahkemeleri ve İcra Daireleri yetkilidir.</w:t>
      </w:r>
    </w:p>
    <w:p/>
    <w:p>
      <w:r>
        <w:rPr>
          <w:b/>
          <w:sz w:val="20"/>
        </w:rPr>
        <w:t>Madde 8 – Diğer Hükümler</w:t>
      </w:r>
    </w:p>
    <w:p>
      <w:r>
        <w:rPr>
          <w:b w:val="0"/>
          <w:sz w:val="20"/>
        </w:rPr>
        <w:t>İşbu sözleşmede yer almayan hususlarda Türk Borçlar Kanunu ve ilgili mevzuat hükümleri uygulanır.</w:t>
      </w:r>
    </w:p>
    <w:p/>
    <w:p/>
    <w:p>
      <w:r>
        <w:rPr>
          <w:b w:val="0"/>
          <w:sz w:val="20"/>
        </w:rPr>
        <w:t>Yer : _____________________________________________________________</w:t>
      </w:r>
    </w:p>
    <w:p>
      <w:r>
        <w:rPr>
          <w:b w:val="0"/>
          <w:sz w:val="20"/>
        </w:rPr>
        <w:t>Tarih : 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EDEN (SATIŞI YAPAN)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DEVİR ALAN (ALICI)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Ad, Soyad / Ünvan : ____________________________________________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Ad, Soyad / Ünvan : ____________________________________________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https://sozlesmesiuzmani.com/ticari-isletme-devri-sozlesmesi-ornegi./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https://sozlesmesiuzmani.com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sozlesmesiuzmani.com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ozlesmesiuzmani.com/ticari-isletme-devri-sozlesmesi-ornegi./" TargetMode="External"/><Relationship Id="rId10" Type="http://schemas.openxmlformats.org/officeDocument/2006/relationships/hyperlink" Target="https://sozlesmesiuzman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