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YAZILIM GELİŞTİRME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bilgileri yer alan taraflar arasında aşağıdaki şartlar dahilinde akdedilmiştir.</w:t>
      </w:r>
    </w:p>
    <w:p/>
    <w:p>
      <w:r>
        <w:rPr>
          <w:b/>
          <w:sz w:val="20"/>
        </w:rPr>
        <w:t>1. Tarafların Bilgileri</w:t>
      </w:r>
    </w:p>
    <w:p>
      <w:r>
        <w:rPr>
          <w:b w:val="0"/>
          <w:sz w:val="20"/>
        </w:rPr>
        <w:t>1.1. Yazılım Geliştirici (Yüklenici):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Vergi No / T.C. Kimlik No : 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İletişim : _______________________________________________________</w:t>
      </w:r>
    </w:p>
    <w:p/>
    <w:p>
      <w:r>
        <w:rPr>
          <w:b w:val="0"/>
          <w:sz w:val="20"/>
        </w:rPr>
        <w:t>1.2. Müşteri (İşveren):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Vergi No / T.C. Kimlik No : 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İletişim : _______________________________________________________</w:t>
      </w:r>
    </w:p>
    <w:p/>
    <w:p>
      <w:r>
        <w:rPr>
          <w:b/>
          <w:sz w:val="20"/>
        </w:rPr>
        <w:t>2. Sözleşmenin Konusu</w:t>
      </w:r>
    </w:p>
    <w:p>
      <w:r>
        <w:rPr>
          <w:b w:val="0"/>
          <w:sz w:val="20"/>
        </w:rPr>
        <w:t>Bu sözleşmenin konusu, Yüklenici tarafından Müşteri için aşağıda tanımlanan özelliklerde yazılım geliştirilmesi, teslimi ve gerekli destek hizmetlerinin verilmesidir.</w:t>
      </w:r>
    </w:p>
    <w:p/>
    <w:p>
      <w:r>
        <w:rPr>
          <w:b/>
          <w:sz w:val="20"/>
        </w:rPr>
        <w:t>3. Yazılımın Tanımı ve Kapsamı</w:t>
      </w:r>
    </w:p>
    <w:p>
      <w:r>
        <w:rPr>
          <w:b w:val="0"/>
          <w:sz w:val="20"/>
        </w:rPr>
        <w:t>3.1. Yazılımın adı ve amacı: _________________________________________________</w:t>
      </w:r>
    </w:p>
    <w:p>
      <w:r>
        <w:rPr>
          <w:b w:val="0"/>
          <w:sz w:val="20"/>
        </w:rPr>
        <w:t>3.2. Yazılımın özellikleri, modülleri ve fonksiyonları: _________________________</w:t>
      </w:r>
    </w:p>
    <w:p>
      <w:r>
        <w:rPr>
          <w:b w:val="0"/>
          <w:sz w:val="20"/>
        </w:rPr>
        <w:t>3.3. Teslim edilecek dokümantasyon ve kaynak kodları: _________________________</w:t>
      </w:r>
    </w:p>
    <w:p/>
    <w:p>
      <w:r>
        <w:rPr>
          <w:b/>
          <w:sz w:val="20"/>
        </w:rPr>
        <w:t>4. Süre ve Teslimat</w:t>
      </w:r>
    </w:p>
    <w:p>
      <w:r>
        <w:rPr>
          <w:b w:val="0"/>
          <w:sz w:val="20"/>
        </w:rPr>
        <w:t>4.1. Proje başlangıç tarihi: __________________________________________</w:t>
      </w:r>
    </w:p>
    <w:p>
      <w:r>
        <w:rPr>
          <w:b w:val="0"/>
          <w:sz w:val="20"/>
        </w:rPr>
        <w:t>4.2. Yazılım teslim tarihi: _____________________________________________</w:t>
      </w:r>
    </w:p>
    <w:p>
      <w:r>
        <w:rPr>
          <w:b w:val="0"/>
          <w:sz w:val="20"/>
        </w:rPr>
        <w:t>4.3. Teslimat şekli ve koşulları: ________________________________________</w:t>
      </w:r>
    </w:p>
    <w:p/>
    <w:p>
      <w:r>
        <w:rPr>
          <w:b/>
          <w:sz w:val="20"/>
        </w:rPr>
        <w:t>5. Ücret ve Ödeme Koşulları</w:t>
      </w:r>
    </w:p>
    <w:p>
      <w:r>
        <w:rPr>
          <w:b w:val="0"/>
          <w:sz w:val="20"/>
        </w:rPr>
        <w:t>5.1. Toplam sözleşme bedeli: _________________ TL</w:t>
      </w:r>
    </w:p>
    <w:p>
      <w:r>
        <w:rPr>
          <w:b w:val="0"/>
          <w:sz w:val="20"/>
        </w:rPr>
        <w:t>5.2. Ödeme şekli ve taksitlendirme: ___________________________________</w:t>
      </w:r>
    </w:p>
    <w:p>
      <w:r>
        <w:rPr>
          <w:b w:val="0"/>
          <w:sz w:val="20"/>
        </w:rPr>
        <w:t>5.3. Ödeme tarihleri ve şartları: _______________________________________</w:t>
      </w:r>
    </w:p>
    <w:p/>
    <w:p>
      <w:r>
        <w:rPr>
          <w:b/>
          <w:sz w:val="20"/>
        </w:rPr>
        <w:t>6. Tarafların Hak ve Yükümlülükleri</w:t>
      </w:r>
    </w:p>
    <w:p>
      <w:r>
        <w:rPr>
          <w:b w:val="0"/>
          <w:sz w:val="20"/>
        </w:rPr>
        <w:t>6.1. Yüklenici, yazılımı belirtilen şartlarda zamanında teslim etmekle yükümlüdür.</w:t>
      </w:r>
    </w:p>
    <w:p>
      <w:r>
        <w:rPr>
          <w:b w:val="0"/>
          <w:sz w:val="20"/>
        </w:rPr>
        <w:t>6.2. Müşteri, gerekli bilgi ve kaynakları zamanında sağlamakla yükümlüdür.</w:t>
      </w:r>
    </w:p>
    <w:p>
      <w:r>
        <w:rPr>
          <w:b w:val="0"/>
          <w:sz w:val="20"/>
        </w:rPr>
        <w:t>6.3. Yüklenici, yazılımın geliştirilmesi sürecinde Müşteri ile işbirliği yapacaktır.</w:t>
      </w:r>
    </w:p>
    <w:p>
      <w:r>
        <w:rPr>
          <w:b w:val="0"/>
          <w:sz w:val="20"/>
        </w:rPr>
        <w:t>6.4. Müşteri, ödemeleri sözleşme şartlarına uygun şekilde yapacaktır.</w:t>
      </w:r>
    </w:p>
    <w:p/>
    <w:p>
      <w:r>
        <w:rPr>
          <w:b/>
          <w:sz w:val="20"/>
        </w:rPr>
        <w:t>7. Garanti ve Destek</w:t>
      </w:r>
    </w:p>
    <w:p>
      <w:r>
        <w:rPr>
          <w:b w:val="0"/>
          <w:sz w:val="20"/>
        </w:rPr>
        <w:t>7.1. Yüklenici, teslim edilen yazılımın teslim tarihinden itibaren ______ ay süreyle işlevsellik garantisi verir.</w:t>
      </w:r>
    </w:p>
    <w:p>
      <w:r>
        <w:rPr>
          <w:b w:val="0"/>
          <w:sz w:val="20"/>
        </w:rPr>
        <w:t>7.2. Garanti süresi içinde ortaya çıkan hatalar Yüklenici tarafından ücretsiz giderilecektir.</w:t>
      </w:r>
    </w:p>
    <w:p>
      <w:r>
        <w:rPr>
          <w:b w:val="0"/>
          <w:sz w:val="20"/>
        </w:rPr>
        <w:t>7.3. Garanti dışı destek ve bakım hizmetleri ayrıca ücretlendirilecektir.</w:t>
      </w:r>
    </w:p>
    <w:p/>
    <w:p>
      <w:r>
        <w:rPr>
          <w:b/>
          <w:sz w:val="20"/>
        </w:rPr>
        <w:t>8. Fikri Mülkiyet Hakları</w:t>
      </w:r>
    </w:p>
    <w:p>
      <w:r>
        <w:rPr>
          <w:b w:val="0"/>
          <w:sz w:val="20"/>
        </w:rPr>
        <w:t>8.1. Yazılımın fikri mülkiyet hakları Müşteriye aittir.</w:t>
      </w:r>
    </w:p>
    <w:p>
      <w:r>
        <w:rPr>
          <w:b w:val="0"/>
          <w:sz w:val="20"/>
        </w:rPr>
        <w:t>8.2. Yüklenici, yazılımın kullanımı ve çoğaltılması konusunda Müşteriden başka hiçbir kişiye hak vermez.</w:t>
      </w:r>
    </w:p>
    <w:p>
      <w:r>
        <w:rPr>
          <w:b w:val="0"/>
          <w:sz w:val="20"/>
        </w:rPr>
        <w:t>8.3. Yüklenici, geliştirdiği genel yazılım bileşenlerini kendi tasarrufuna bırakabilir.</w:t>
      </w:r>
    </w:p>
    <w:p/>
    <w:p>
      <w:r>
        <w:rPr>
          <w:b/>
          <w:sz w:val="20"/>
        </w:rPr>
        <w:t>9. Gizlilik</w:t>
      </w:r>
    </w:p>
    <w:p>
      <w:r>
        <w:rPr>
          <w:b w:val="0"/>
          <w:sz w:val="20"/>
        </w:rPr>
        <w:t>Taraflar, sözleşme süresince ve sonrasında edindikleri tüm bilgileri gizli tutacak, üçüncü kişilerle paylaşmayacaklardır.</w:t>
      </w:r>
    </w:p>
    <w:p/>
    <w:p>
      <w:r>
        <w:rPr>
          <w:b/>
          <w:sz w:val="20"/>
        </w:rPr>
        <w:t>10. Sözleşmenin Feshi</w:t>
      </w:r>
    </w:p>
    <w:p>
      <w:r>
        <w:rPr>
          <w:b w:val="0"/>
          <w:sz w:val="20"/>
        </w:rPr>
        <w:t>10.1. Taraflardan herhangi biri sözleşme şartlarına uymadığı takdirde diğer taraf yazılı bildirimle sözleşmeyi feshedebilir.</w:t>
      </w:r>
    </w:p>
    <w:p>
      <w:r>
        <w:rPr>
          <w:b w:val="0"/>
          <w:sz w:val="20"/>
        </w:rPr>
        <w:t>10.2. Fesih halinde taraflar birbirinden doğan hak ve alacaklarını talep edebilir.</w:t>
      </w:r>
    </w:p>
    <w:p/>
    <w:p>
      <w:r>
        <w:rPr>
          <w:b/>
          <w:sz w:val="20"/>
        </w:rPr>
        <w:t>11. Uyuşmazlıkların Çözümü</w:t>
      </w:r>
    </w:p>
    <w:p>
      <w:r>
        <w:rPr>
          <w:b w:val="0"/>
          <w:sz w:val="20"/>
        </w:rPr>
        <w:t>İşbu sözleşmeden doğabilecek uyuşmazlıklarda Türkiye Cumhuriyeti mahkemeleri ve icra daireleri yetkilidir.</w:t>
      </w:r>
    </w:p>
    <w:p/>
    <w:p/>
    <w:p>
      <w:r>
        <w:rPr>
          <w:b w:val="0"/>
          <w:sz w:val="20"/>
        </w:rPr>
        <w:t>Yer : ________________________________________________________________</w:t>
      </w:r>
    </w:p>
    <w:p>
      <w:r>
        <w:rPr>
          <w:b w:val="0"/>
          <w:sz w:val="20"/>
        </w:rPr>
        <w:t>İşbu sözleşme _______ sayfa ve _______ nüsha olarak düzenlenmiş olup, taraflarca okunarak kabul edilmiştir.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MÜŞTERİ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https://sozlesmesiuzmani.com/yazılım-gelistirme-sozlesmesi-ornegi/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yaz&#305;l&#305;m-gelistirme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